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22595" w14:textId="7D100F83" w:rsidR="00004228" w:rsidRPr="00DD4566" w:rsidRDefault="00CA4272" w:rsidP="00DD4566">
      <w:pPr>
        <w:pStyle w:val="Heading1"/>
        <w:rPr>
          <w:color w:val="2D2822"/>
          <w:sz w:val="54"/>
          <w:szCs w:val="52"/>
        </w:rPr>
      </w:pPr>
      <w:r>
        <w:rPr>
          <w:color w:val="2D2822"/>
          <w:sz w:val="54"/>
          <w:szCs w:val="52"/>
        </w:rPr>
        <w:softHyphen/>
      </w:r>
      <w:r>
        <w:rPr>
          <w:color w:val="2D2822"/>
          <w:sz w:val="54"/>
          <w:szCs w:val="52"/>
        </w:rPr>
        <w:softHyphen/>
      </w:r>
      <w:r>
        <w:rPr>
          <w:color w:val="2D2822"/>
          <w:sz w:val="54"/>
          <w:szCs w:val="52"/>
        </w:rPr>
        <w:softHyphen/>
      </w:r>
      <w:r w:rsidR="00DD4566" w:rsidRPr="00DD4566">
        <w:rPr>
          <w:color w:val="2D2822"/>
          <w:sz w:val="54"/>
          <w:szCs w:val="52"/>
        </w:rPr>
        <w:t>Factsheet 2: Gender-based violence</w:t>
      </w:r>
    </w:p>
    <w:p w14:paraId="6BCD7F51" w14:textId="44A9BE31" w:rsidR="00875F55" w:rsidRPr="00F31507" w:rsidRDefault="00563842" w:rsidP="001E2114">
      <w:pPr>
        <w:pStyle w:val="Heading2"/>
      </w:pPr>
      <w:r>
        <w:t>What is gender-based violence?</w:t>
      </w:r>
    </w:p>
    <w:p w14:paraId="079A29F6" w14:textId="77777777" w:rsidR="00563842" w:rsidRDefault="00563842" w:rsidP="00DC3D1A">
      <w:pPr>
        <w:pStyle w:val="BodyText"/>
        <w:rPr>
          <w:b/>
          <w:bCs/>
        </w:rPr>
      </w:pPr>
      <w:r w:rsidRPr="00563842">
        <w:t>The term refers to all forms of violence directed at someone because of their gender. This includes acts that cause or could cause physical, sexual or psychological harm or suffering including threats of harm or coercion, in public or in private life. It is most often used to refer to men’s violence against women.</w:t>
      </w:r>
    </w:p>
    <w:p w14:paraId="48D1149D" w14:textId="0731AB97" w:rsidR="00EE6840" w:rsidRPr="001E2114" w:rsidRDefault="00563842" w:rsidP="00563842">
      <w:pPr>
        <w:pStyle w:val="Heading2"/>
      </w:pPr>
      <w:r>
        <w:t>What are its drivers?</w:t>
      </w:r>
    </w:p>
    <w:p w14:paraId="7FFEBD51" w14:textId="77777777" w:rsidR="00563842" w:rsidRPr="00DC3D1A" w:rsidRDefault="00563842" w:rsidP="00DC3D1A">
      <w:pPr>
        <w:pStyle w:val="BodyText"/>
      </w:pPr>
      <w:r w:rsidRPr="00DC3D1A">
        <w:t xml:space="preserve">Research broadly shows that this type of violence happens as a result of gender inequality - a system where women and men do not have equal status, power, resources or opportunities in their society and are not valued or respected in the same way. </w:t>
      </w:r>
    </w:p>
    <w:p w14:paraId="1810AD32" w14:textId="42600A19" w:rsidR="00A42D94" w:rsidRDefault="00563842" w:rsidP="00563842">
      <w:pPr>
        <w:pStyle w:val="BodyText"/>
      </w:pPr>
      <w:r>
        <w:t>As a result, the drivers of this kind of violence are distinctly gendered. According to Our Watch, these are:</w:t>
      </w:r>
    </w:p>
    <w:p w14:paraId="1DC718DC" w14:textId="68A07F95" w:rsidR="00A42D94" w:rsidRPr="00DD4566" w:rsidRDefault="00563842" w:rsidP="00563842">
      <w:pPr>
        <w:pStyle w:val="ListArrow"/>
        <w:rPr>
          <w:color w:val="2D2822"/>
        </w:rPr>
      </w:pPr>
      <w:r w:rsidRPr="00DD4566">
        <w:rPr>
          <w:color w:val="2D2822"/>
        </w:rPr>
        <w:t>Condoning violence against women</w:t>
      </w:r>
    </w:p>
    <w:p w14:paraId="704B6A24" w14:textId="71BD4D98" w:rsidR="00563842" w:rsidRPr="00DD4566" w:rsidRDefault="00563842" w:rsidP="00563842">
      <w:pPr>
        <w:pStyle w:val="ListArrow"/>
        <w:numPr>
          <w:ilvl w:val="0"/>
          <w:numId w:val="0"/>
        </w:numPr>
        <w:rPr>
          <w:color w:val="2D2822"/>
        </w:rPr>
      </w:pPr>
      <w:r w:rsidRPr="00DD4566">
        <w:rPr>
          <w:color w:val="2D2822"/>
        </w:rPr>
        <w:t>When societies, institutions or communities support or condone violence against women, levels of such violence are higher.</w:t>
      </w:r>
    </w:p>
    <w:p w14:paraId="176005CE" w14:textId="77777777" w:rsidR="00563842" w:rsidRPr="00DD4566" w:rsidRDefault="00563842" w:rsidP="00563842">
      <w:pPr>
        <w:pStyle w:val="ListArrow"/>
        <w:rPr>
          <w:color w:val="2D2822"/>
        </w:rPr>
      </w:pPr>
      <w:r w:rsidRPr="00DD4566">
        <w:rPr>
          <w:color w:val="2D2822"/>
        </w:rPr>
        <w:t>Men’s control of decision-making and limits to women’s independence in public and private life</w:t>
      </w:r>
    </w:p>
    <w:p w14:paraId="0656BCAE" w14:textId="20EA95A0" w:rsidR="00563842" w:rsidRPr="00DD4566" w:rsidRDefault="00563842" w:rsidP="00563842">
      <w:pPr>
        <w:pStyle w:val="ListArrow"/>
        <w:numPr>
          <w:ilvl w:val="0"/>
          <w:numId w:val="0"/>
        </w:numPr>
        <w:rPr>
          <w:color w:val="2D2822"/>
        </w:rPr>
      </w:pPr>
      <w:r w:rsidRPr="00DD4566">
        <w:rPr>
          <w:color w:val="2D2822"/>
        </w:rPr>
        <w:t>This can happen in private relationships - where men who control decision-making, limit women’s autonomy and hold rigid ideas on acceptable female behaviour are more likely to be violent - and in the public sphere - where men’s greater control over power, resources and decision-making sends a message that women have less value and are therefore less worthy of respect.</w:t>
      </w:r>
    </w:p>
    <w:p w14:paraId="627AD63E" w14:textId="180C73DF" w:rsidR="00563842" w:rsidRPr="00DD4566" w:rsidRDefault="00563842" w:rsidP="00563842">
      <w:pPr>
        <w:pStyle w:val="ListArrow"/>
        <w:rPr>
          <w:color w:val="2D2822"/>
        </w:rPr>
      </w:pPr>
      <w:r w:rsidRPr="00DD4566">
        <w:rPr>
          <w:color w:val="2D2822"/>
        </w:rPr>
        <w:t>Rigid gender stereotyping and dominant forms of masculinity</w:t>
      </w:r>
    </w:p>
    <w:p w14:paraId="30C600D6" w14:textId="2497A65F" w:rsidR="00563842" w:rsidRPr="00DD4566" w:rsidRDefault="00563842" w:rsidP="00563842">
      <w:pPr>
        <w:pStyle w:val="ListArrow"/>
        <w:numPr>
          <w:ilvl w:val="0"/>
          <w:numId w:val="0"/>
        </w:numPr>
        <w:rPr>
          <w:color w:val="2D2822"/>
        </w:rPr>
      </w:pPr>
      <w:r w:rsidRPr="00DD4566">
        <w:rPr>
          <w:color w:val="2D2822"/>
        </w:rPr>
        <w:t>Studies have shown that men aged 18-30 who identify with rigid stereotypes of masculinity are 17 times more likely to say they have hit a partner. Promoting these stereotypes has the effect of reproducing the conditions that create gender inequality and underpins gendered violence.</w:t>
      </w:r>
    </w:p>
    <w:p w14:paraId="68D65896" w14:textId="157C39B5" w:rsidR="00563842" w:rsidRPr="00DD4566" w:rsidRDefault="00563842" w:rsidP="00563842">
      <w:pPr>
        <w:pStyle w:val="ListArrow"/>
        <w:rPr>
          <w:color w:val="2D2822"/>
        </w:rPr>
      </w:pPr>
      <w:r w:rsidRPr="00DD4566">
        <w:rPr>
          <w:color w:val="2D2822"/>
        </w:rPr>
        <w:t>Male peer relations and masculinity that emphasises aggression, dominance and control</w:t>
      </w:r>
    </w:p>
    <w:p w14:paraId="59BE8289" w14:textId="152B32C3" w:rsidR="00563842" w:rsidRPr="00DD4566" w:rsidRDefault="00563842" w:rsidP="00563842">
      <w:pPr>
        <w:pStyle w:val="ListArrow"/>
        <w:numPr>
          <w:ilvl w:val="0"/>
          <w:numId w:val="0"/>
        </w:numPr>
        <w:rPr>
          <w:color w:val="2D2822"/>
        </w:rPr>
      </w:pPr>
      <w:r w:rsidRPr="00DD4566">
        <w:rPr>
          <w:color w:val="2D2822"/>
        </w:rPr>
        <w:t>While men’s relationships with other men can be an essential source of support and comfort, peer groups that promote aggression, dominance, control or hypersexuality can normalise and lead to higher levels of violence against women.</w:t>
      </w:r>
    </w:p>
    <w:p w14:paraId="3A5886CE" w14:textId="7DCB96E0" w:rsidR="008C0670" w:rsidRPr="00DD4566" w:rsidRDefault="00563842" w:rsidP="000D752D">
      <w:pPr>
        <w:pStyle w:val="Heading2"/>
        <w:rPr>
          <w:color w:val="2D2822"/>
        </w:rPr>
      </w:pPr>
      <w:r w:rsidRPr="00DD4566">
        <w:rPr>
          <w:color w:val="2D2822"/>
        </w:rPr>
        <w:t>Statistics on gender-based violence</w:t>
      </w:r>
    </w:p>
    <w:p w14:paraId="1BFB8A32" w14:textId="5CA821F7" w:rsidR="009519B6" w:rsidRPr="00DD4566" w:rsidRDefault="004559D8" w:rsidP="004559D8">
      <w:pPr>
        <w:pStyle w:val="ListBullet2"/>
        <w:rPr>
          <w:color w:val="2D2822"/>
        </w:rPr>
      </w:pPr>
      <w:r w:rsidRPr="00DD4566">
        <w:rPr>
          <w:color w:val="2D2822"/>
        </w:rPr>
        <w:t>Globally, an estimated 736 million women - almost one in three - have been subjected to physical and/or sexual intimate partner violence, non-partner sexual violence, or both at least once in their life.</w:t>
      </w:r>
      <w:r w:rsidRPr="00DD4566">
        <w:rPr>
          <w:rStyle w:val="FootnoteReference"/>
          <w:color w:val="2D2822"/>
        </w:rPr>
        <w:footnoteReference w:id="2"/>
      </w:r>
    </w:p>
    <w:p w14:paraId="392BD5ED" w14:textId="4E556C22" w:rsidR="004559D8" w:rsidRPr="00DD4566" w:rsidRDefault="004559D8" w:rsidP="004559D8">
      <w:pPr>
        <w:pStyle w:val="ListBullet2"/>
        <w:rPr>
          <w:color w:val="2D2822"/>
        </w:rPr>
      </w:pPr>
      <w:r w:rsidRPr="00DD4566">
        <w:rPr>
          <w:color w:val="2D2822"/>
        </w:rPr>
        <w:t>In Australia, two in five women (39%) have experienced violence since the age of 15.</w:t>
      </w:r>
      <w:r w:rsidRPr="00DD4566">
        <w:rPr>
          <w:rStyle w:val="FootnoteReference"/>
          <w:color w:val="2D2822"/>
        </w:rPr>
        <w:footnoteReference w:id="3"/>
      </w:r>
    </w:p>
    <w:p w14:paraId="3E2223A0" w14:textId="3766F659" w:rsidR="004559D8" w:rsidRPr="00DD4566" w:rsidRDefault="004559D8" w:rsidP="004559D8">
      <w:pPr>
        <w:pStyle w:val="ListBullet2"/>
        <w:rPr>
          <w:color w:val="2D2822"/>
        </w:rPr>
      </w:pPr>
      <w:r w:rsidRPr="00DD4566">
        <w:rPr>
          <w:color w:val="2D2822"/>
        </w:rPr>
        <w:t>On average, one woman is killed every 9 days by a current or former partner.</w:t>
      </w:r>
      <w:r w:rsidRPr="00DD4566">
        <w:rPr>
          <w:rStyle w:val="FootnoteReference"/>
          <w:color w:val="2D2822"/>
        </w:rPr>
        <w:footnoteReference w:id="4"/>
      </w:r>
    </w:p>
    <w:p w14:paraId="0405852F" w14:textId="4491DE37" w:rsidR="004559D8" w:rsidRDefault="004559D8" w:rsidP="004559D8">
      <w:pPr>
        <w:pStyle w:val="ListBullet2"/>
      </w:pPr>
      <w:r w:rsidRPr="004559D8">
        <w:lastRenderedPageBreak/>
        <w:t>Women with disability in Australia are twice as likely to have experienced sexual violence over their lifetime than women without disabilities</w:t>
      </w:r>
      <w:r>
        <w:t>.</w:t>
      </w:r>
      <w:r>
        <w:rPr>
          <w:rStyle w:val="FootnoteReference"/>
        </w:rPr>
        <w:footnoteReference w:id="5"/>
      </w:r>
    </w:p>
    <w:p w14:paraId="2B06CA7C" w14:textId="7C254386" w:rsidR="004559D8" w:rsidRDefault="004559D8" w:rsidP="004559D8">
      <w:pPr>
        <w:pStyle w:val="ListBullet2"/>
      </w:pPr>
      <w:r w:rsidRPr="004559D8">
        <w:t>Aboriginal and Torres Strait Islander women experience disproportionally high rates of violence, and are 31 times more likely to be hospitalised due to family violence–related assaults.</w:t>
      </w:r>
      <w:r>
        <w:rPr>
          <w:rStyle w:val="FootnoteReference"/>
        </w:rPr>
        <w:footnoteReference w:id="6"/>
      </w:r>
      <w:r w:rsidRPr="004559D8">
        <w:t xml:space="preserve">  Anecdotal evidence suggests non-Indigenous men make up a significant proportion of perpetrators</w:t>
      </w:r>
      <w:r>
        <w:t>.</w:t>
      </w:r>
      <w:r>
        <w:rPr>
          <w:rStyle w:val="FootnoteReference"/>
        </w:rPr>
        <w:footnoteReference w:id="7"/>
      </w:r>
    </w:p>
    <w:p w14:paraId="3D490363" w14:textId="5168EAAA" w:rsidR="004559D8" w:rsidRDefault="004559D8" w:rsidP="004559D8">
      <w:pPr>
        <w:pStyle w:val="ListBullet2"/>
      </w:pPr>
      <w:r w:rsidRPr="004559D8">
        <w:t>Lesbian, bisexual and queer women experience higher rates of sexual violence than heterosexual women in Australia</w:t>
      </w:r>
      <w:r>
        <w:t>.</w:t>
      </w:r>
      <w:r>
        <w:rPr>
          <w:rStyle w:val="FootnoteReference"/>
        </w:rPr>
        <w:footnoteReference w:id="8"/>
      </w:r>
    </w:p>
    <w:p w14:paraId="6320B4C2" w14:textId="2232C733" w:rsidR="000C3105" w:rsidRDefault="004559D8" w:rsidP="00951653">
      <w:pPr>
        <w:pStyle w:val="ListBullet2"/>
      </w:pPr>
      <w:r w:rsidRPr="004559D8">
        <w:t>In addition to physical and sexual violence, women from migrant and refugee backgrounds are more vulnerable to financial abuse, reproductive coercion and immigration-related violence</w:t>
      </w:r>
      <w:r>
        <w:t>.</w:t>
      </w:r>
      <w:r>
        <w:rPr>
          <w:rStyle w:val="FootnoteReference"/>
        </w:rPr>
        <w:footnoteReference w:id="9"/>
      </w:r>
    </w:p>
    <w:p w14:paraId="0F79B15A" w14:textId="79409BD1" w:rsidR="00131A0D" w:rsidRPr="00DD4566" w:rsidRDefault="00DD4566" w:rsidP="00DD4566">
      <w:pPr>
        <w:pStyle w:val="Heading2"/>
        <w:rPr>
          <w:color w:val="4F2926"/>
        </w:rPr>
      </w:pPr>
      <w:r w:rsidRPr="0057289A">
        <w:rPr>
          <w:color w:val="4F2926"/>
        </w:rPr>
        <w:t>According to UN Women, only 40% of women seek help of any kind after experiencing violence.</w:t>
      </w:r>
    </w:p>
    <w:sectPr w:rsidR="00131A0D" w:rsidRPr="00DD4566" w:rsidSect="004D0ECC">
      <w:footerReference w:type="default" r:id="rId12"/>
      <w:endnotePr>
        <w:numFmt w:val="decimal"/>
      </w:endnotePr>
      <w:pgSz w:w="11907" w:h="16839" w:code="9"/>
      <w:pgMar w:top="1247" w:right="1247" w:bottom="124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C4E35" w14:textId="77777777" w:rsidR="000B5433" w:rsidRDefault="000B5433" w:rsidP="00B96B05">
      <w:pPr>
        <w:spacing w:before="120" w:after="120"/>
      </w:pPr>
      <w:r>
        <w:pict w14:anchorId="65363EDC">
          <v:rect id="_x0000_i1027" style="width:0;height:1.5pt" o:hralign="center" o:hrstd="t" o:hr="t" fillcolor="#a0a0a0" stroked="f"/>
        </w:pict>
      </w:r>
    </w:p>
    <w:p w14:paraId="4840F752" w14:textId="77777777" w:rsidR="000B5433" w:rsidRDefault="000B5433" w:rsidP="00B96B05"/>
  </w:endnote>
  <w:endnote w:type="continuationSeparator" w:id="0">
    <w:p w14:paraId="28F6A6B6" w14:textId="77777777" w:rsidR="000B5433" w:rsidRDefault="000B5433" w:rsidP="00B96B05">
      <w:pPr>
        <w:spacing w:before="120" w:after="120"/>
      </w:pPr>
      <w:r>
        <w:pict w14:anchorId="6D167714">
          <v:rect id="_x0000_i1028" style="width:0;height:1.5pt" o:hralign="center" o:hrstd="t" o:hr="t" fillcolor="#a0a0a0" stroked="f"/>
        </w:pict>
      </w:r>
    </w:p>
    <w:p w14:paraId="196667F7" w14:textId="77777777" w:rsidR="000B5433" w:rsidRDefault="000B5433" w:rsidP="00B96B05"/>
  </w:endnote>
  <w:endnote w:type="continuationNotice" w:id="1">
    <w:p w14:paraId="4338ABFC" w14:textId="77777777" w:rsidR="000B5433" w:rsidRDefault="000B5433">
      <w:pPr>
        <w:spacing w:before="0" w:after="0" w:line="240" w:lineRule="auto"/>
      </w:pPr>
    </w:p>
    <w:p w14:paraId="702AB929" w14:textId="77777777" w:rsidR="000B5433" w:rsidRDefault="000B5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8DB78" w14:textId="7D384DAE" w:rsidR="009E4F76" w:rsidRDefault="00511318" w:rsidP="009519B6">
    <w:pPr>
      <w:pStyle w:val="Footer"/>
    </w:pPr>
    <w:r>
      <mc:AlternateContent>
        <mc:Choice Requires="wpg">
          <w:drawing>
            <wp:anchor distT="0" distB="0" distL="114300" distR="114300" simplePos="0" relativeHeight="251658240" behindDoc="1" locked="1" layoutInCell="1" allowOverlap="1" wp14:anchorId="11E33AEC" wp14:editId="55581E90">
              <wp:simplePos x="0" y="0"/>
              <wp:positionH relativeFrom="page">
                <wp:align>right</wp:align>
              </wp:positionH>
              <wp:positionV relativeFrom="page">
                <wp:align>bottom</wp:align>
              </wp:positionV>
              <wp:extent cx="2141855" cy="568325"/>
              <wp:effectExtent l="0" t="0" r="0" b="0"/>
              <wp:wrapTight wrapText="bothSides">
                <wp:wrapPolygon edited="0">
                  <wp:start x="192" y="0"/>
                  <wp:lineTo x="576" y="20273"/>
                  <wp:lineTo x="20748" y="20273"/>
                  <wp:lineTo x="21133" y="3620"/>
                  <wp:lineTo x="20364" y="1448"/>
                  <wp:lineTo x="17098" y="0"/>
                  <wp:lineTo x="192" y="0"/>
                </wp:wrapPolygon>
              </wp:wrapTight>
              <wp:docPr id="862461269"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42000" cy="568800"/>
                        <a:chOff x="0" y="0"/>
                        <a:chExt cx="2143125" cy="570230"/>
                      </a:xfrm>
                    </wpg:grpSpPr>
                    <pic:pic xmlns:pic="http://schemas.openxmlformats.org/drawingml/2006/picture">
                      <pic:nvPicPr>
                        <pic:cNvPr id="571949880" name="Logo Taglin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47625" y="38100"/>
                          <a:ext cx="1691640" cy="132715"/>
                        </a:xfrm>
                        <a:prstGeom prst="rect">
                          <a:avLst/>
                        </a:prstGeom>
                      </pic:spPr>
                    </pic:pic>
                    <wps:wsp>
                      <wps:cNvPr id="502173531" name="Rectangle 3"/>
                      <wps:cNvSpPr/>
                      <wps:spPr>
                        <a:xfrm>
                          <a:off x="0" y="0"/>
                          <a:ext cx="2143125" cy="5702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CA587" id="Group 4" o:spid="_x0000_s1026" alt="&quot;&quot;" style="position:absolute;margin-left:117.45pt;margin-top:0;width:168.65pt;height:44.75pt;z-index:-251658240;mso-position-horizontal:right;mso-position-horizontal-relative:page;mso-position-vertical:bottom;mso-position-vertical-relative:page;mso-width-relative:margin;mso-height-relative:margin" coordsize="21431,5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Tagline" o:spid="_x0000_s1027" type="#_x0000_t75" style="position:absolute;left:476;top:381;width:16916;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">
                <v:imagedata r:id="rId3" o:title=""/>
              </v:shape>
              <v:rect id="Rectangle 3" o:spid="_x0000_s1028" style="position:absolute;width:21431;height:5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" filled="f" stroked="f" strokeweight="2pt"/>
              <w10:wrap type="tight" anchorx="page" anchory="page"/>
              <w10:anchorlock/>
            </v:group>
          </w:pict>
        </mc:Fallback>
      </mc:AlternateContent>
    </w:r>
    <w:r w:rsidR="00B218A2">
      <w:rPr>
        <w:noProof w:val="0"/>
      </w:rPr>
      <w:fldChar w:fldCharType="begin"/>
    </w:r>
    <w:r w:rsidR="00B218A2">
      <w:instrText xml:space="preserve"> PAGE   \* MERGEFORMAT </w:instrText>
    </w:r>
    <w:r w:rsidR="00B218A2">
      <w:rPr>
        <w:noProof w:val="0"/>
      </w:rPr>
      <w:fldChar w:fldCharType="separate"/>
    </w:r>
    <w:r w:rsidR="00B218A2">
      <w:t>1</w:t>
    </w:r>
    <w:r w:rsidR="00B218A2">
      <w:fldChar w:fldCharType="end"/>
    </w:r>
    <w:r w:rsidR="00B218A2">
      <w:tab/>
    </w:r>
    <w:sdt>
      <w:sdtPr>
        <w:alias w:val="Title"/>
        <w:tag w:val=""/>
        <w:id w:val="787010675"/>
        <w:placeholder>
          <w:docPart w:val="DC9085C9D47F4BD1A5891A2A8021584F"/>
        </w:placeholder>
        <w:dataBinding w:prefixMappings="xmlns:ns0='http://purl.org/dc/elements/1.1/' xmlns:ns1='http://schemas.openxmlformats.org/package/2006/metadata/core-properties' " w:xpath="/ns1:coreProperties[1]/ns0:title[1]" w:storeItemID="{6C3C8BC8-F283-45AE-878A-BAB7291924A1}"/>
        <w:text/>
      </w:sdtPr>
      <w:sdtContent>
        <w:r w:rsidR="00563842">
          <w:t>16 days of activism against gender-based violence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11FD4" w14:textId="77777777" w:rsidR="000B5433" w:rsidRPr="00026DC2" w:rsidRDefault="000B5433" w:rsidP="00B75B62">
      <w:pPr>
        <w:spacing w:before="120" w:after="0"/>
        <w:ind w:right="7370"/>
      </w:pPr>
      <w:r>
        <w:pict w14:anchorId="63AD11C1">
          <v:rect id="_x0000_i1025" style="width:0;height:1.5pt" o:hralign="center" o:hrstd="t" o:hr="t" fillcolor="#a0a0a0" stroked="f"/>
        </w:pict>
      </w:r>
    </w:p>
  </w:footnote>
  <w:footnote w:type="continuationSeparator" w:id="0">
    <w:p w14:paraId="0F396011" w14:textId="77777777" w:rsidR="000B5433" w:rsidRDefault="000B5433" w:rsidP="00B75B62">
      <w:pPr>
        <w:spacing w:before="0" w:after="120"/>
        <w:ind w:right="7370"/>
      </w:pPr>
      <w:r>
        <w:pict w14:anchorId="018EFAC0">
          <v:rect id="_x0000_i1026" style="width:0;height:1.5pt" o:hralign="center" o:hrstd="t" o:hr="t" fillcolor="#a0a0a0" stroked="f"/>
        </w:pict>
      </w:r>
    </w:p>
  </w:footnote>
  <w:footnote w:type="continuationNotice" w:id="1">
    <w:p w14:paraId="2250D2C7" w14:textId="77777777" w:rsidR="000B5433" w:rsidRDefault="000B5433" w:rsidP="00B75B62">
      <w:pPr>
        <w:spacing w:before="120" w:after="0"/>
      </w:pPr>
    </w:p>
  </w:footnote>
  <w:footnote w:id="2">
    <w:p w14:paraId="4217361C" w14:textId="6C88F190" w:rsidR="004559D8" w:rsidRDefault="004559D8">
      <w:pPr>
        <w:pStyle w:val="FootnoteText"/>
      </w:pPr>
      <w:r>
        <w:rPr>
          <w:rStyle w:val="FootnoteReference"/>
        </w:rPr>
        <w:footnoteRef/>
      </w:r>
      <w:r>
        <w:t xml:space="preserve"> </w:t>
      </w:r>
      <w:r w:rsidRPr="004559D8">
        <w:t>World Health Organization 2021. Violence Against Women Prevalence Estimates, 2018.</w:t>
      </w:r>
    </w:p>
  </w:footnote>
  <w:footnote w:id="3">
    <w:p w14:paraId="1DBBB28B" w14:textId="3A6BA2E8" w:rsidR="004559D8" w:rsidRDefault="004559D8">
      <w:pPr>
        <w:pStyle w:val="FootnoteText"/>
      </w:pPr>
      <w:r>
        <w:rPr>
          <w:rStyle w:val="FootnoteReference"/>
        </w:rPr>
        <w:footnoteRef/>
      </w:r>
      <w:r>
        <w:t xml:space="preserve"> </w:t>
      </w:r>
      <w:r w:rsidRPr="004559D8">
        <w:t>Australian Bureau of Statistics. (2021-22). Personal Safety, Australia. ABS</w:t>
      </w:r>
    </w:p>
  </w:footnote>
  <w:footnote w:id="4">
    <w:p w14:paraId="6BFDB640" w14:textId="7B243735" w:rsidR="004559D8" w:rsidRDefault="004559D8">
      <w:pPr>
        <w:pStyle w:val="FootnoteText"/>
      </w:pPr>
      <w:r>
        <w:rPr>
          <w:rStyle w:val="FootnoteReference"/>
        </w:rPr>
        <w:footnoteRef/>
      </w:r>
      <w:r>
        <w:t xml:space="preserve"> </w:t>
      </w:r>
      <w:r w:rsidRPr="004559D8">
        <w:t>Bricknell S</w:t>
      </w:r>
      <w:r w:rsidRPr="004559D8">
        <w:rPr>
          <w:rFonts w:ascii="Arial" w:hAnsi="Arial" w:cs="Arial"/>
        </w:rPr>
        <w:t> </w:t>
      </w:r>
      <w:r w:rsidRPr="004559D8">
        <w:t>2023.</w:t>
      </w:r>
      <w:r w:rsidRPr="004559D8">
        <w:rPr>
          <w:rFonts w:ascii="Arial" w:hAnsi="Arial" w:cs="Arial"/>
        </w:rPr>
        <w:t> </w:t>
      </w:r>
      <w:r w:rsidRPr="004559D8">
        <w:t>Homicide in Australia 2020</w:t>
      </w:r>
      <w:r w:rsidRPr="004559D8">
        <w:rPr>
          <w:rFonts w:ascii="Aptos" w:hAnsi="Aptos" w:cs="Aptos"/>
        </w:rPr>
        <w:t>–</w:t>
      </w:r>
      <w:r w:rsidRPr="004559D8">
        <w:t>21. Statistical Report no. 42. Canberra: Australian Institute of Criminology.</w:t>
      </w:r>
    </w:p>
  </w:footnote>
  <w:footnote w:id="5">
    <w:p w14:paraId="47874166" w14:textId="38FFB364" w:rsidR="004559D8" w:rsidRDefault="004559D8">
      <w:pPr>
        <w:pStyle w:val="FootnoteText"/>
      </w:pPr>
      <w:r>
        <w:rPr>
          <w:rStyle w:val="FootnoteReference"/>
        </w:rPr>
        <w:footnoteRef/>
      </w:r>
      <w:r>
        <w:t xml:space="preserve"> </w:t>
      </w:r>
      <w:r w:rsidRPr="004559D8">
        <w:t>Centre of Research Excellence in Disability and Health (CRE-DH). 2021. Nature and extent of violence, abuse, neglect and exploitation against people with disability in Australia: Research report</w:t>
      </w:r>
      <w:r>
        <w:t xml:space="preserve">. </w:t>
      </w:r>
    </w:p>
  </w:footnote>
  <w:footnote w:id="6">
    <w:p w14:paraId="3C9C68CF" w14:textId="6496BD60" w:rsidR="004559D8" w:rsidRDefault="004559D8">
      <w:pPr>
        <w:pStyle w:val="FootnoteText"/>
      </w:pPr>
      <w:r>
        <w:rPr>
          <w:rStyle w:val="FootnoteReference"/>
        </w:rPr>
        <w:footnoteRef/>
      </w:r>
      <w:r>
        <w:t xml:space="preserve"> </w:t>
      </w:r>
      <w:r w:rsidRPr="004559D8">
        <w:t>Australian Institute for Health and Welfare (AIHW). 2023. Aboriginal and Torres Strait Islander Health Performance Framework</w:t>
      </w:r>
    </w:p>
  </w:footnote>
  <w:footnote w:id="7">
    <w:p w14:paraId="2E7B226A" w14:textId="4EFDF37E" w:rsidR="004559D8" w:rsidRDefault="004559D8">
      <w:pPr>
        <w:pStyle w:val="FootnoteText"/>
      </w:pPr>
      <w:r>
        <w:rPr>
          <w:rStyle w:val="FootnoteReference"/>
        </w:rPr>
        <w:footnoteRef/>
      </w:r>
      <w:r>
        <w:t xml:space="preserve"> </w:t>
      </w:r>
      <w:r w:rsidRPr="004559D8">
        <w:t>Braybrook, A (2015). Family violence in Aboriginal communities, Domestic Violence Resource Centre.</w:t>
      </w:r>
    </w:p>
  </w:footnote>
  <w:footnote w:id="8">
    <w:p w14:paraId="1BD293DE" w14:textId="2BF0D6B0" w:rsidR="004559D8" w:rsidRDefault="004559D8">
      <w:pPr>
        <w:pStyle w:val="FootnoteText"/>
      </w:pPr>
      <w:r>
        <w:rPr>
          <w:rStyle w:val="FootnoteReference"/>
        </w:rPr>
        <w:footnoteRef/>
      </w:r>
      <w:r>
        <w:t xml:space="preserve"> </w:t>
      </w:r>
      <w:r w:rsidRPr="004559D8">
        <w:t>Australian Bureau of Statistics (ABS) 2021-2022. Sexual violence, ABS.</w:t>
      </w:r>
    </w:p>
  </w:footnote>
  <w:footnote w:id="9">
    <w:p w14:paraId="5DD72CB3" w14:textId="7C214D24" w:rsidR="004559D8" w:rsidRDefault="004559D8">
      <w:pPr>
        <w:pStyle w:val="FootnoteText"/>
      </w:pPr>
      <w:r>
        <w:rPr>
          <w:rStyle w:val="FootnoteReference"/>
        </w:rPr>
        <w:footnoteRef/>
      </w:r>
      <w:r>
        <w:t xml:space="preserve"> </w:t>
      </w:r>
      <w:r w:rsidRPr="004559D8">
        <w:t xml:space="preserve">Vaughan, C., Davis, E., </w:t>
      </w:r>
      <w:proofErr w:type="spellStart"/>
      <w:r w:rsidRPr="004559D8">
        <w:t>Murdolo</w:t>
      </w:r>
      <w:proofErr w:type="spellEnd"/>
      <w:r w:rsidRPr="004559D8">
        <w:t xml:space="preserve">, A., Chen, J., Murray, L., Block, K., </w:t>
      </w:r>
      <w:proofErr w:type="spellStart"/>
      <w:r w:rsidRPr="004559D8">
        <w:t>Quaizon</w:t>
      </w:r>
      <w:proofErr w:type="spellEnd"/>
      <w:r w:rsidRPr="004559D8">
        <w:t>, R., &amp; Warr, D. 2016. Promoting community-led responses to violence against immigrant and refugee women in metropolitan and regional Australia.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98C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AC95A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7D2EE8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388333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49000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A907099"/>
    <w:multiLevelType w:val="multilevel"/>
    <w:tmpl w:val="DE644DC0"/>
    <w:lvl w:ilvl="0">
      <w:start w:val="1"/>
      <w:numFmt w:val="bullet"/>
      <w:lvlText w:val="•"/>
      <w:lvlJc w:val="left"/>
      <w:pPr>
        <w:ind w:left="198" w:hanging="198"/>
      </w:pPr>
      <w:rPr>
        <w:rFonts w:ascii="Calibri" w:hAnsi="Calibri" w:hint="default"/>
        <w:sz w:val="18"/>
      </w:rPr>
    </w:lvl>
    <w:lvl w:ilvl="1">
      <w:start w:val="1"/>
      <w:numFmt w:val="bullet"/>
      <w:lvlText w:val="–"/>
      <w:lvlJc w:val="left"/>
      <w:pPr>
        <w:ind w:left="396" w:hanging="198"/>
      </w:pPr>
      <w:rPr>
        <w:rFonts w:ascii="Calibri" w:hAnsi="Calibri" w:hint="default"/>
      </w:rPr>
    </w:lvl>
    <w:lvl w:ilvl="2">
      <w:start w:val="1"/>
      <w:numFmt w:val="bullet"/>
      <w:lvlText w:val="–"/>
      <w:lvlJc w:val="left"/>
      <w:pPr>
        <w:ind w:left="594" w:hanging="198"/>
      </w:pPr>
      <w:rPr>
        <w:rFonts w:ascii="Calibri" w:hAnsi="Calibri"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7" w15:restartNumberingAfterBreak="0">
    <w:nsid w:val="0B3C3F52"/>
    <w:multiLevelType w:val="multilevel"/>
    <w:tmpl w:val="E45E72D4"/>
    <w:lvl w:ilvl="0">
      <w:start w:val="1"/>
      <w:numFmt w:val="decimal"/>
      <w:pStyle w:val="NotesNumbere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0BBD04A7"/>
    <w:multiLevelType w:val="multilevel"/>
    <w:tmpl w:val="9F2A8B76"/>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129C13A0"/>
    <w:multiLevelType w:val="multilevel"/>
    <w:tmpl w:val="6ACA51F4"/>
    <w:lvl w:ilvl="0">
      <w:start w:val="1"/>
      <w:numFmt w:val="bullet"/>
      <w:pStyle w:val="ListArrow"/>
      <w:lvlText w:val="→"/>
      <w:lvlJc w:val="left"/>
      <w:pPr>
        <w:ind w:left="340" w:hanging="340"/>
      </w:pPr>
      <w:rPr>
        <w:rFonts w:ascii="Aptos" w:hAnsi="Aptos"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4890D1D"/>
    <w:multiLevelType w:val="multilevel"/>
    <w:tmpl w:val="EA30E4DA"/>
    <w:lvl w:ilvl="0">
      <w:start w:val="7"/>
      <w:numFmt w:val="bullet"/>
      <w:lvlText w:val=""/>
      <w:lvlJc w:val="left"/>
      <w:pPr>
        <w:tabs>
          <w:tab w:val="num" w:pos="567"/>
        </w:tabs>
        <w:ind w:left="567" w:hanging="340"/>
      </w:pPr>
      <w:rPr>
        <w:rFonts w:ascii="Wingdings" w:hAnsi="Wingdings" w:hint="default"/>
        <w:color w:val="2D2822" w:themeColor="text1"/>
        <w:position w:val="2"/>
        <w:sz w:val="22"/>
      </w:rPr>
    </w:lvl>
    <w:lvl w:ilvl="1">
      <w:start w:val="5"/>
      <w:numFmt w:val="bullet"/>
      <w:lvlText w:val="–"/>
      <w:lvlJc w:val="left"/>
      <w:pPr>
        <w:tabs>
          <w:tab w:val="num" w:pos="907"/>
        </w:tabs>
        <w:ind w:left="907" w:hanging="340"/>
      </w:pPr>
      <w:rPr>
        <w:rFonts w:ascii="Arial" w:hAnsi="Arial" w:hint="default"/>
        <w:b w:val="0"/>
        <w:i w:val="0"/>
        <w:color w:val="2D2822" w:themeColor="text1"/>
        <w:position w:val="2"/>
        <w:sz w:val="20"/>
      </w:rPr>
    </w:lvl>
    <w:lvl w:ilvl="2">
      <w:start w:val="1"/>
      <w:numFmt w:val="bullet"/>
      <w:lvlText w:val=""/>
      <w:lvlJc w:val="left"/>
      <w:pPr>
        <w:tabs>
          <w:tab w:val="num" w:pos="1247"/>
        </w:tabs>
        <w:ind w:left="1247" w:hanging="340"/>
      </w:pPr>
      <w:rPr>
        <w:rFonts w:ascii="Wingdings" w:hAnsi="Wingdings" w:hint="default"/>
        <w:color w:val="2D2822" w:themeColor="text1"/>
        <w:position w:val="0"/>
        <w:sz w:val="20"/>
      </w:rPr>
    </w:lvl>
    <w:lvl w:ilvl="3">
      <w:start w:val="1"/>
      <w:numFmt w:val="none"/>
      <w:lvlText w:val=""/>
      <w:lvlJc w:val="left"/>
      <w:pPr>
        <w:tabs>
          <w:tab w:val="num" w:pos="908"/>
        </w:tabs>
        <w:ind w:left="908" w:hanging="227"/>
      </w:pPr>
      <w:rPr>
        <w:rFonts w:hint="default"/>
      </w:rPr>
    </w:lvl>
    <w:lvl w:ilvl="4">
      <w:start w:val="1"/>
      <w:numFmt w:val="none"/>
      <w:lvlText w:val=""/>
      <w:lvlJc w:val="left"/>
      <w:pPr>
        <w:tabs>
          <w:tab w:val="num" w:pos="1135"/>
        </w:tabs>
        <w:ind w:left="1135" w:hanging="227"/>
      </w:pPr>
      <w:rPr>
        <w:rFonts w:hint="default"/>
      </w:rPr>
    </w:lvl>
    <w:lvl w:ilvl="5">
      <w:start w:val="1"/>
      <w:numFmt w:val="none"/>
      <w:lvlText w:val=""/>
      <w:lvlJc w:val="left"/>
      <w:pPr>
        <w:tabs>
          <w:tab w:val="num" w:pos="1362"/>
        </w:tabs>
        <w:ind w:left="1362" w:hanging="227"/>
      </w:pPr>
      <w:rPr>
        <w:rFonts w:hint="default"/>
      </w:rPr>
    </w:lvl>
    <w:lvl w:ilvl="6">
      <w:start w:val="1"/>
      <w:numFmt w:val="none"/>
      <w:lvlText w:val=""/>
      <w:lvlJc w:val="left"/>
      <w:pPr>
        <w:tabs>
          <w:tab w:val="num" w:pos="1589"/>
        </w:tabs>
        <w:ind w:left="1589" w:hanging="227"/>
      </w:pPr>
      <w:rPr>
        <w:rFonts w:hint="default"/>
      </w:rPr>
    </w:lvl>
    <w:lvl w:ilvl="7">
      <w:start w:val="1"/>
      <w:numFmt w:val="none"/>
      <w:lvlText w:val=""/>
      <w:lvlJc w:val="left"/>
      <w:pPr>
        <w:tabs>
          <w:tab w:val="num" w:pos="1816"/>
        </w:tabs>
        <w:ind w:left="1816" w:hanging="227"/>
      </w:pPr>
      <w:rPr>
        <w:rFonts w:hint="default"/>
      </w:rPr>
    </w:lvl>
    <w:lvl w:ilvl="8">
      <w:start w:val="1"/>
      <w:numFmt w:val="none"/>
      <w:lvlText w:val=""/>
      <w:lvlJc w:val="left"/>
      <w:pPr>
        <w:tabs>
          <w:tab w:val="num" w:pos="2043"/>
        </w:tabs>
        <w:ind w:left="2043" w:hanging="227"/>
      </w:pPr>
      <w:rPr>
        <w:rFonts w:hint="default"/>
      </w:rPr>
    </w:lvl>
  </w:abstractNum>
  <w:abstractNum w:abstractNumId="12" w15:restartNumberingAfterBreak="0">
    <w:nsid w:val="168D5826"/>
    <w:multiLevelType w:val="multilevel"/>
    <w:tmpl w:val="85A469A4"/>
    <w:lvl w:ilvl="0">
      <w:start w:val="1"/>
      <w:numFmt w:val="decimal"/>
      <w:lvlText w:val="Figure %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F86D7F"/>
    <w:multiLevelType w:val="multilevel"/>
    <w:tmpl w:val="3622281E"/>
    <w:lvl w:ilvl="0">
      <w:start w:val="1"/>
      <w:numFmt w:val="decimal"/>
      <w:lvlText w:val="%1.0"/>
      <w:lvlJc w:val="left"/>
      <w:pPr>
        <w:tabs>
          <w:tab w:val="num" w:pos="1191"/>
        </w:tabs>
        <w:ind w:left="1191" w:hanging="1191"/>
      </w:pPr>
      <w:rPr>
        <w:rFonts w:hint="default"/>
        <w:b w:val="0"/>
        <w:i w:val="0"/>
        <w:color w:val="000000" w:themeColor="text2"/>
      </w:rPr>
    </w:lvl>
    <w:lvl w:ilvl="1">
      <w:start w:val="1"/>
      <w:numFmt w:val="decimal"/>
      <w:lvlText w:val="%1.%2"/>
      <w:lvlJc w:val="left"/>
      <w:pPr>
        <w:tabs>
          <w:tab w:val="num" w:pos="709"/>
        </w:tabs>
        <w:ind w:left="709" w:hanging="709"/>
      </w:pPr>
      <w:rPr>
        <w:rFonts w:hint="default"/>
        <w:color w:val="54348C" w:themeColor="accent2"/>
      </w:rPr>
    </w:lvl>
    <w:lvl w:ilvl="2">
      <w:start w:val="1"/>
      <w:numFmt w:val="decimal"/>
      <w:lvlText w:val="%1.%2.%3"/>
      <w:lvlJc w:val="left"/>
      <w:pPr>
        <w:tabs>
          <w:tab w:val="num" w:pos="964"/>
        </w:tabs>
        <w:ind w:left="964" w:hanging="624"/>
      </w:pPr>
      <w:rPr>
        <w:rFonts w:hint="default"/>
        <w:color w:val="54348C" w:themeColor="accent2"/>
      </w:rPr>
    </w:lvl>
    <w:lvl w:ilvl="3">
      <w:start w:val="1"/>
      <w:numFmt w:val="decimal"/>
      <w:lvlText w:val="%1.%2.%3.%4"/>
      <w:lvlJc w:val="left"/>
      <w:pPr>
        <w:tabs>
          <w:tab w:val="num" w:pos="1644"/>
        </w:tabs>
        <w:ind w:left="1644" w:hanging="680"/>
      </w:pPr>
      <w:rPr>
        <w:rFonts w:hint="default"/>
        <w:color w:val="54348C" w:themeColor="accent2"/>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0000" w:themeColor="text2"/>
        <w:position w:val="2"/>
        <w:sz w:val="20"/>
      </w:rPr>
    </w:lvl>
    <w:lvl w:ilvl="2">
      <w:start w:val="1"/>
      <w:numFmt w:val="bullet"/>
      <w:lvlText w:val="–"/>
      <w:lvlJc w:val="left"/>
      <w:pPr>
        <w:tabs>
          <w:tab w:val="num" w:pos="1361"/>
        </w:tabs>
        <w:ind w:left="1361" w:hanging="340"/>
      </w:pPr>
      <w:rPr>
        <w:rFonts w:ascii="Arial" w:hAnsi="Arial" w:hint="default"/>
        <w:color w:val="000000"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3AA59C5"/>
    <w:multiLevelType w:val="multilevel"/>
    <w:tmpl w:val="2A7424C6"/>
    <w:lvl w:ilvl="0">
      <w:start w:val="1"/>
      <w:numFmt w:val="decimal"/>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4AE6644"/>
    <w:multiLevelType w:val="multilevel"/>
    <w:tmpl w:val="D714D958"/>
    <w:lvl w:ilvl="0">
      <w:start w:val="1"/>
      <w:numFmt w:val="decimal"/>
      <w:lvlText w:val="%1."/>
      <w:lvlJc w:val="left"/>
      <w:pPr>
        <w:ind w:left="284" w:hanging="284"/>
      </w:pPr>
      <w:rPr>
        <w:rFonts w:hint="default"/>
        <w:color w:val="2D2822" w:themeColor="text1"/>
      </w:rPr>
    </w:lvl>
    <w:lvl w:ilvl="1">
      <w:start w:val="1"/>
      <w:numFmt w:val="lowerLetter"/>
      <w:lvlText w:val="%2."/>
      <w:lvlJc w:val="left"/>
      <w:pPr>
        <w:ind w:left="568" w:hanging="284"/>
      </w:pPr>
      <w:rPr>
        <w:rFonts w:hint="default"/>
        <w:color w:val="2D2822" w:themeColor="tex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8C84713"/>
    <w:multiLevelType w:val="multilevel"/>
    <w:tmpl w:val="A42A5356"/>
    <w:lvl w:ilvl="0">
      <w:start w:val="1"/>
      <w:numFmt w:val="upperLetter"/>
      <w:suff w:val="space"/>
      <w:lvlText w:val="Appendix %1"/>
      <w:lvlJc w:val="left"/>
      <w:pPr>
        <w:ind w:left="0" w:firstLine="0"/>
      </w:pPr>
      <w:rPr>
        <w:rFonts w:asciiTheme="majorHAnsi" w:hAnsiTheme="majorHAnsi" w:hint="default"/>
        <w:caps/>
        <w:color w:val="54348C" w:themeColor="accent2"/>
        <w:sz w:val="28"/>
        <w:u w:val="single"/>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A018EB"/>
    <w:multiLevelType w:val="multilevel"/>
    <w:tmpl w:val="27E0367C"/>
    <w:lvl w:ilvl="0">
      <w:start w:val="1"/>
      <w:numFmt w:val="lowerLetter"/>
      <w:lvlText w:val="%1."/>
      <w:lvlJc w:val="left"/>
      <w:pPr>
        <w:ind w:left="794" w:hanging="397"/>
      </w:pPr>
      <w:rPr>
        <w:rFonts w:asciiTheme="minorHAnsi" w:hAnsiTheme="minorHAnsi" w:hint="default"/>
        <w:color w:val="000000" w:themeColor="text2"/>
        <w:position w:val="0"/>
        <w:sz w:val="22"/>
      </w:rPr>
    </w:lvl>
    <w:lvl w:ilvl="1">
      <w:start w:val="5"/>
      <w:numFmt w:val="bullet"/>
      <w:lvlText w:val="–"/>
      <w:lvlJc w:val="left"/>
      <w:pPr>
        <w:ind w:left="1191" w:hanging="397"/>
      </w:pPr>
      <w:rPr>
        <w:rFonts w:ascii="Arial" w:hAnsi="Arial" w:hint="default"/>
        <w:b w:val="0"/>
        <w:i w:val="0"/>
        <w:color w:val="000000" w:themeColor="text2"/>
        <w:position w:val="2"/>
        <w:sz w:val="20"/>
      </w:rPr>
    </w:lvl>
    <w:lvl w:ilvl="2">
      <w:start w:val="1"/>
      <w:numFmt w:val="bullet"/>
      <w:lvlText w:val="–"/>
      <w:lvlJc w:val="left"/>
      <w:pPr>
        <w:ind w:left="1588" w:hanging="397"/>
      </w:pPr>
      <w:rPr>
        <w:rFonts w:ascii="Arial" w:hAnsi="Arial" w:hint="default"/>
        <w:color w:val="000000" w:themeColor="text2"/>
        <w:position w:val="3"/>
        <w:sz w:val="20"/>
      </w:rPr>
    </w:lvl>
    <w:lvl w:ilvl="3">
      <w:start w:val="1"/>
      <w:numFmt w:val="none"/>
      <w:lvlText w:val=""/>
      <w:lvlJc w:val="left"/>
      <w:pPr>
        <w:ind w:left="1985" w:hanging="397"/>
      </w:pPr>
      <w:rPr>
        <w:rFonts w:hint="default"/>
      </w:rPr>
    </w:lvl>
    <w:lvl w:ilvl="4">
      <w:start w:val="1"/>
      <w:numFmt w:val="none"/>
      <w:lvlText w:val=""/>
      <w:lvlJc w:val="left"/>
      <w:pPr>
        <w:ind w:left="2382" w:hanging="397"/>
      </w:pPr>
      <w:rPr>
        <w:rFonts w:hint="default"/>
      </w:rPr>
    </w:lvl>
    <w:lvl w:ilvl="5">
      <w:start w:val="1"/>
      <w:numFmt w:val="none"/>
      <w:lvlText w:val=""/>
      <w:lvlJc w:val="left"/>
      <w:pPr>
        <w:ind w:left="2779" w:hanging="397"/>
      </w:pPr>
      <w:rPr>
        <w:rFonts w:hint="default"/>
      </w:rPr>
    </w:lvl>
    <w:lvl w:ilvl="6">
      <w:start w:val="1"/>
      <w:numFmt w:val="none"/>
      <w:lvlText w:val=""/>
      <w:lvlJc w:val="left"/>
      <w:pPr>
        <w:ind w:left="3176" w:hanging="397"/>
      </w:pPr>
      <w:rPr>
        <w:rFonts w:hint="default"/>
      </w:rPr>
    </w:lvl>
    <w:lvl w:ilvl="7">
      <w:start w:val="1"/>
      <w:numFmt w:val="none"/>
      <w:lvlText w:val=""/>
      <w:lvlJc w:val="left"/>
      <w:pPr>
        <w:ind w:left="3573" w:hanging="397"/>
      </w:pPr>
      <w:rPr>
        <w:rFonts w:hint="default"/>
      </w:rPr>
    </w:lvl>
    <w:lvl w:ilvl="8">
      <w:start w:val="1"/>
      <w:numFmt w:val="none"/>
      <w:lvlText w:val=""/>
      <w:lvlJc w:val="left"/>
      <w:pPr>
        <w:ind w:left="3970" w:hanging="397"/>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52509E5"/>
    <w:multiLevelType w:val="multilevel"/>
    <w:tmpl w:val="383488A6"/>
    <w:lvl w:ilvl="0">
      <w:start w:val="1"/>
      <w:numFmt w:val="decimal"/>
      <w:lvlText w:val="%1."/>
      <w:lvlJc w:val="left"/>
      <w:pPr>
        <w:ind w:left="0" w:firstLine="0"/>
      </w:pPr>
      <w:rPr>
        <w:rFonts w:hint="default"/>
        <w:i w:val="0"/>
        <w:iCs w:val="0"/>
        <w:smallCaps w:val="0"/>
        <w:strike w:val="0"/>
        <w:dstrike w:val="0"/>
        <w:outline w:val="0"/>
        <w:shadow w:val="0"/>
        <w:emboss w:val="0"/>
        <w:imprint w:val="0"/>
        <w:vanish w:val="0"/>
        <w:color w:val="183C8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992" w:hanging="992"/>
      </w:pPr>
      <w:rPr>
        <w:rFonts w:hint="default"/>
        <w:color w:val="034B98"/>
      </w:rPr>
    </w:lvl>
    <w:lvl w:ilvl="2">
      <w:start w:val="1"/>
      <w:numFmt w:val="decimal"/>
      <w:lvlText w:val="%2.%3"/>
      <w:lvlJc w:val="left"/>
      <w:pPr>
        <w:ind w:left="992" w:hanging="992"/>
      </w:pPr>
      <w:rPr>
        <w:rFonts w:hint="default"/>
        <w:color w:val="034B98"/>
      </w:rPr>
    </w:lvl>
    <w:lvl w:ilvl="3">
      <w:start w:val="1"/>
      <w:numFmt w:val="decimal"/>
      <w:lvlText w:val="%2.%3.%4"/>
      <w:lvlJc w:val="left"/>
      <w:pPr>
        <w:ind w:left="992" w:hanging="992"/>
      </w:pPr>
      <w:rPr>
        <w:rFonts w:hint="default"/>
        <w:b w:val="0"/>
        <w:i w:val="0"/>
        <w:color w:val="2D2822" w:themeColor="text1"/>
      </w:rPr>
    </w:lvl>
    <w:lvl w:ilvl="4">
      <w:start w:val="1"/>
      <w:numFmt w:val="decimal"/>
      <w:lvlText w:val="%2.%3.%4.%5"/>
      <w:lvlJc w:val="left"/>
      <w:pPr>
        <w:ind w:left="992" w:hanging="992"/>
      </w:pPr>
      <w:rPr>
        <w:rFonts w:hint="default"/>
        <w:b w:val="0"/>
        <w:i w:val="0"/>
        <w:color w:val="2D2822" w:themeColor="text1"/>
      </w:rPr>
    </w:lvl>
    <w:lvl w:ilvl="5">
      <w:start w:val="1"/>
      <w:numFmt w:val="none"/>
      <w:suff w:val="nothing"/>
      <w:lvlText w:val=""/>
      <w:lvlJc w:val="left"/>
      <w:pPr>
        <w:ind w:left="0" w:firstLine="0"/>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384622BA"/>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6B2BDC"/>
    <w:multiLevelType w:val="multilevel"/>
    <w:tmpl w:val="80BADE0E"/>
    <w:lvl w:ilvl="0">
      <w:start w:val="1"/>
      <w:numFmt w:val="bullet"/>
      <w:lvlText w:val=""/>
      <w:lvlJc w:val="left"/>
      <w:pPr>
        <w:ind w:left="680" w:hanging="340"/>
      </w:pPr>
      <w:rPr>
        <w:rFonts w:ascii="Symbol" w:hAnsi="Symbol" w:hint="default"/>
        <w:color w:val="000000" w:themeColor="text2"/>
        <w:position w:val="2"/>
        <w:sz w:val="20"/>
      </w:rPr>
    </w:lvl>
    <w:lvl w:ilvl="1">
      <w:start w:val="1"/>
      <w:numFmt w:val="bullet"/>
      <w:lvlText w:val="o"/>
      <w:lvlJc w:val="left"/>
      <w:pPr>
        <w:tabs>
          <w:tab w:val="num" w:pos="1021"/>
        </w:tabs>
        <w:ind w:left="1020" w:hanging="340"/>
      </w:pPr>
      <w:rPr>
        <w:rFonts w:ascii="Courier New" w:hAnsi="Courier New" w:hint="default"/>
        <w:color w:val="000000" w:themeColor="text2"/>
      </w:rPr>
    </w:lvl>
    <w:lvl w:ilvl="2">
      <w:start w:val="1"/>
      <w:numFmt w:val="bullet"/>
      <w:lvlText w:val="‒"/>
      <w:lvlJc w:val="left"/>
      <w:pPr>
        <w:tabs>
          <w:tab w:val="num" w:pos="1361"/>
        </w:tabs>
        <w:ind w:left="1360" w:hanging="340"/>
      </w:pPr>
      <w:rPr>
        <w:rFonts w:ascii="Calibri" w:hAnsi="Calibri" w:hint="default"/>
        <w:color w:val="000000" w:themeColor="text2"/>
        <w:sz w:val="22"/>
      </w:rPr>
    </w:lvl>
    <w:lvl w:ilvl="3">
      <w:start w:val="1"/>
      <w:numFmt w:val="none"/>
      <w:lvlText w:val=""/>
      <w:lvlJc w:val="left"/>
      <w:pPr>
        <w:ind w:left="1700" w:hanging="340"/>
      </w:pPr>
      <w:rPr>
        <w:rFonts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7"/>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CEF051BA"/>
    <w:lvl w:ilvl="0">
      <w:start w:val="1"/>
      <w:numFmt w:val="decimal"/>
      <w:pStyle w:val="AppendixHeading1"/>
      <w:suff w:val="nothing"/>
      <w:lvlText w:val="Appendix %1"/>
      <w:lvlJc w:val="left"/>
      <w:pPr>
        <w:ind w:left="0" w:firstLine="0"/>
      </w:pPr>
      <w:rPr>
        <w:rFonts w:hint="default"/>
      </w:rPr>
    </w:lvl>
    <w:lvl w:ilvl="1">
      <w:start w:val="1"/>
      <w:numFmt w:val="decimal"/>
      <w:lvlText w:val="%1.%2"/>
      <w:lvlJc w:val="left"/>
      <w:pPr>
        <w:tabs>
          <w:tab w:val="num" w:pos="2155"/>
        </w:tabs>
        <w:ind w:left="0" w:firstLine="0"/>
      </w:pPr>
      <w:rPr>
        <w:rFonts w:hint="default"/>
      </w:rPr>
    </w:lvl>
    <w:lvl w:ilvl="2">
      <w:start w:val="1"/>
      <w:numFmt w:val="decimal"/>
      <w:lvlText w:val="%1.%2.%3"/>
      <w:lvlJc w:val="left"/>
      <w:pPr>
        <w:tabs>
          <w:tab w:val="num" w:pos="2155"/>
        </w:tabs>
        <w:ind w:left="0" w:firstLine="0"/>
      </w:pPr>
      <w:rPr>
        <w:rFonts w:hint="default"/>
      </w:rPr>
    </w:lvl>
    <w:lvl w:ilvl="3">
      <w:start w:val="1"/>
      <w:numFmt w:val="decimal"/>
      <w:lvlText w:val="%4."/>
      <w:lvlJc w:val="left"/>
      <w:pPr>
        <w:tabs>
          <w:tab w:val="num" w:pos="2155"/>
        </w:tabs>
        <w:ind w:left="0" w:firstLine="0"/>
      </w:pPr>
      <w:rPr>
        <w:rFonts w:hint="default"/>
      </w:rPr>
    </w:lvl>
    <w:lvl w:ilvl="4">
      <w:start w:val="1"/>
      <w:numFmt w:val="lowerLetter"/>
      <w:lvlText w:val="%5."/>
      <w:lvlJc w:val="left"/>
      <w:pPr>
        <w:tabs>
          <w:tab w:val="num" w:pos="2155"/>
        </w:tabs>
        <w:ind w:left="0" w:firstLine="0"/>
      </w:pPr>
      <w:rPr>
        <w:rFonts w:hint="default"/>
      </w:rPr>
    </w:lvl>
    <w:lvl w:ilvl="5">
      <w:start w:val="1"/>
      <w:numFmt w:val="lowerRoman"/>
      <w:lvlText w:val="%6."/>
      <w:lvlJc w:val="right"/>
      <w:pPr>
        <w:tabs>
          <w:tab w:val="num" w:pos="2155"/>
        </w:tabs>
        <w:ind w:left="0" w:firstLine="0"/>
      </w:pPr>
      <w:rPr>
        <w:rFonts w:hint="default"/>
      </w:rPr>
    </w:lvl>
    <w:lvl w:ilvl="6">
      <w:start w:val="1"/>
      <w:numFmt w:val="decimal"/>
      <w:lvlText w:val="%7."/>
      <w:lvlJc w:val="left"/>
      <w:pPr>
        <w:tabs>
          <w:tab w:val="num" w:pos="2155"/>
        </w:tabs>
        <w:ind w:left="0" w:firstLine="0"/>
      </w:pPr>
      <w:rPr>
        <w:rFonts w:hint="default"/>
      </w:rPr>
    </w:lvl>
    <w:lvl w:ilvl="7">
      <w:start w:val="1"/>
      <w:numFmt w:val="lowerLetter"/>
      <w:lvlText w:val="%8."/>
      <w:lvlJc w:val="left"/>
      <w:pPr>
        <w:tabs>
          <w:tab w:val="num" w:pos="2155"/>
        </w:tabs>
        <w:ind w:left="0" w:firstLine="0"/>
      </w:pPr>
      <w:rPr>
        <w:rFonts w:hint="default"/>
      </w:rPr>
    </w:lvl>
    <w:lvl w:ilvl="8">
      <w:start w:val="1"/>
      <w:numFmt w:val="lowerRoman"/>
      <w:lvlText w:val="%9."/>
      <w:lvlJc w:val="right"/>
      <w:pPr>
        <w:tabs>
          <w:tab w:val="num" w:pos="2155"/>
        </w:tabs>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0000"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0000"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D814537"/>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0000"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AA27F2E"/>
    <w:multiLevelType w:val="multilevel"/>
    <w:tmpl w:val="315AB4FA"/>
    <w:name w:val="Bullets"/>
    <w:lvl w:ilvl="0">
      <w:start w:val="1"/>
      <w:numFmt w:val="bullet"/>
      <w:lvlText w:val="•"/>
      <w:lvlJc w:val="left"/>
      <w:pPr>
        <w:ind w:left="340" w:hanging="340"/>
      </w:pPr>
      <w:rPr>
        <w:rFonts w:ascii="Aptos" w:hAnsi="Aptos" w:hint="default"/>
      </w:rPr>
    </w:lvl>
    <w:lvl w:ilvl="1">
      <w:start w:val="1"/>
      <w:numFmt w:val="bullet"/>
      <w:lvlText w:val=""/>
      <w:lvlJc w:val="left"/>
      <w:pPr>
        <w:ind w:left="680" w:hanging="340"/>
      </w:pPr>
      <w:rPr>
        <w:rFonts w:ascii="Symbol" w:hAnsi="Symbol" w:hint="default"/>
        <w:position w:val="3"/>
        <w:sz w:val="14"/>
        <w:szCs w:val="14"/>
      </w:rPr>
    </w:lvl>
    <w:lvl w:ilvl="2">
      <w:start w:val="1"/>
      <w:numFmt w:val="bullet"/>
      <w:lvlText w:val="‒"/>
      <w:lvlJc w:val="left"/>
      <w:pPr>
        <w:ind w:left="1020" w:hanging="340"/>
      </w:pPr>
      <w:rPr>
        <w:rFonts w:ascii="Arial" w:hAnsi="Arial" w:hint="default"/>
      </w:rPr>
    </w:lvl>
    <w:lvl w:ilvl="3">
      <w:start w:val="1"/>
      <w:numFmt w:val="bullet"/>
      <w:lvlText w:val=""/>
      <w:lvlJc w:val="left"/>
      <w:pPr>
        <w:tabs>
          <w:tab w:val="num" w:pos="1758"/>
        </w:tabs>
        <w:ind w:left="1360" w:hanging="340"/>
      </w:pPr>
      <w:rPr>
        <w:rFonts w:ascii="Symbol" w:hAnsi="Symbol" w:hint="default"/>
      </w:rPr>
    </w:lvl>
    <w:lvl w:ilvl="4">
      <w:start w:val="1"/>
      <w:numFmt w:val="bullet"/>
      <w:lvlText w:val="o"/>
      <w:lvlJc w:val="left"/>
      <w:pPr>
        <w:tabs>
          <w:tab w:val="num" w:pos="2155"/>
        </w:tabs>
        <w:ind w:left="1700" w:hanging="340"/>
      </w:pPr>
      <w:rPr>
        <w:rFonts w:ascii="Courier New" w:hAnsi="Courier New" w:cs="Courier New" w:hint="default"/>
      </w:rPr>
    </w:lvl>
    <w:lvl w:ilvl="5">
      <w:start w:val="1"/>
      <w:numFmt w:val="bullet"/>
      <w:lvlText w:val=""/>
      <w:lvlJc w:val="left"/>
      <w:pPr>
        <w:tabs>
          <w:tab w:val="num" w:pos="2552"/>
        </w:tabs>
        <w:ind w:left="2040" w:hanging="340"/>
      </w:pPr>
      <w:rPr>
        <w:rFonts w:ascii="Wingdings" w:hAnsi="Wingdings" w:hint="default"/>
      </w:rPr>
    </w:lvl>
    <w:lvl w:ilvl="6">
      <w:start w:val="1"/>
      <w:numFmt w:val="bullet"/>
      <w:lvlText w:val=""/>
      <w:lvlJc w:val="left"/>
      <w:pPr>
        <w:tabs>
          <w:tab w:val="num" w:pos="2949"/>
        </w:tabs>
        <w:ind w:left="2380" w:hanging="340"/>
      </w:pPr>
      <w:rPr>
        <w:rFonts w:ascii="Symbol" w:hAnsi="Symbol" w:hint="default"/>
      </w:rPr>
    </w:lvl>
    <w:lvl w:ilvl="7">
      <w:start w:val="1"/>
      <w:numFmt w:val="bullet"/>
      <w:lvlText w:val="o"/>
      <w:lvlJc w:val="left"/>
      <w:pPr>
        <w:tabs>
          <w:tab w:val="num" w:pos="3346"/>
        </w:tabs>
        <w:ind w:left="2720" w:hanging="340"/>
      </w:pPr>
      <w:rPr>
        <w:rFonts w:ascii="Courier New" w:hAnsi="Courier New" w:cs="Courier New" w:hint="default"/>
      </w:rPr>
    </w:lvl>
    <w:lvl w:ilvl="8">
      <w:start w:val="1"/>
      <w:numFmt w:val="bullet"/>
      <w:lvlText w:val=""/>
      <w:lvlJc w:val="left"/>
      <w:pPr>
        <w:tabs>
          <w:tab w:val="num" w:pos="3743"/>
        </w:tabs>
        <w:ind w:left="3060" w:hanging="340"/>
      </w:pPr>
      <w:rPr>
        <w:rFonts w:ascii="Wingdings" w:hAnsi="Wingdings" w:hint="default"/>
      </w:rPr>
    </w:lvl>
  </w:abstractNum>
  <w:abstractNum w:abstractNumId="32" w15:restartNumberingAfterBreak="0">
    <w:nsid w:val="4F2865BF"/>
    <w:multiLevelType w:val="hybridMultilevel"/>
    <w:tmpl w:val="2C481CC0"/>
    <w:lvl w:ilvl="0" w:tplc="4A0042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5A97787"/>
    <w:multiLevelType w:val="multilevel"/>
    <w:tmpl w:val="028067DA"/>
    <w:lvl w:ilvl="0">
      <w:start w:val="1"/>
      <w:numFmt w:val="none"/>
      <w:suff w:val="nothing"/>
      <w:lvlText w:val=""/>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D955901"/>
    <w:multiLevelType w:val="multilevel"/>
    <w:tmpl w:val="07409942"/>
    <w:styleLink w:val="List-Bullets"/>
    <w:lvl w:ilvl="0">
      <w:start w:val="1"/>
      <w:numFmt w:val="bullet"/>
      <w:pStyle w:val="ListBullet"/>
      <w:lvlText w:val="•"/>
      <w:lvlJc w:val="left"/>
      <w:pPr>
        <w:ind w:left="340" w:hanging="340"/>
      </w:pPr>
      <w:rPr>
        <w:rFonts w:ascii="Aptos" w:hAnsi="Aptos" w:hint="default"/>
      </w:rPr>
    </w:lvl>
    <w:lvl w:ilvl="1">
      <w:start w:val="1"/>
      <w:numFmt w:val="bullet"/>
      <w:pStyle w:val="ListBullet2"/>
      <w:lvlText w:val=""/>
      <w:lvlJc w:val="left"/>
      <w:pPr>
        <w:ind w:left="680" w:hanging="340"/>
      </w:pPr>
      <w:rPr>
        <w:rFonts w:ascii="Symbol" w:hAnsi="Symbol" w:hint="default"/>
        <w:position w:val="3"/>
        <w:sz w:val="14"/>
        <w:szCs w:val="14"/>
      </w:rPr>
    </w:lvl>
    <w:lvl w:ilvl="2">
      <w:start w:val="1"/>
      <w:numFmt w:val="bullet"/>
      <w:pStyle w:val="ListBullet3"/>
      <w:lvlText w:val="‒"/>
      <w:lvlJc w:val="left"/>
      <w:pPr>
        <w:ind w:left="1020" w:hanging="340"/>
      </w:pPr>
      <w:rPr>
        <w:rFonts w:ascii="Arial" w:hAnsi="Arial" w:hint="default"/>
      </w:rPr>
    </w:lvl>
    <w:lvl w:ilvl="3">
      <w:start w:val="1"/>
      <w:numFmt w:val="bullet"/>
      <w:lvlText w:val=""/>
      <w:lvlJc w:val="left"/>
      <w:pPr>
        <w:tabs>
          <w:tab w:val="num" w:pos="1758"/>
        </w:tabs>
        <w:ind w:left="1360" w:hanging="340"/>
      </w:pPr>
      <w:rPr>
        <w:rFonts w:ascii="Symbol" w:hAnsi="Symbol" w:hint="default"/>
      </w:rPr>
    </w:lvl>
    <w:lvl w:ilvl="4">
      <w:start w:val="1"/>
      <w:numFmt w:val="bullet"/>
      <w:lvlText w:val="o"/>
      <w:lvlJc w:val="left"/>
      <w:pPr>
        <w:tabs>
          <w:tab w:val="num" w:pos="2155"/>
        </w:tabs>
        <w:ind w:left="1700" w:hanging="340"/>
      </w:pPr>
      <w:rPr>
        <w:rFonts w:ascii="Courier New" w:hAnsi="Courier New" w:cs="Courier New" w:hint="default"/>
      </w:rPr>
    </w:lvl>
    <w:lvl w:ilvl="5">
      <w:start w:val="1"/>
      <w:numFmt w:val="bullet"/>
      <w:lvlText w:val=""/>
      <w:lvlJc w:val="left"/>
      <w:pPr>
        <w:tabs>
          <w:tab w:val="num" w:pos="2552"/>
        </w:tabs>
        <w:ind w:left="2040" w:hanging="340"/>
      </w:pPr>
      <w:rPr>
        <w:rFonts w:ascii="Wingdings" w:hAnsi="Wingdings" w:hint="default"/>
      </w:rPr>
    </w:lvl>
    <w:lvl w:ilvl="6">
      <w:start w:val="1"/>
      <w:numFmt w:val="bullet"/>
      <w:lvlText w:val=""/>
      <w:lvlJc w:val="left"/>
      <w:pPr>
        <w:tabs>
          <w:tab w:val="num" w:pos="2949"/>
        </w:tabs>
        <w:ind w:left="2380" w:hanging="340"/>
      </w:pPr>
      <w:rPr>
        <w:rFonts w:ascii="Symbol" w:hAnsi="Symbol" w:hint="default"/>
      </w:rPr>
    </w:lvl>
    <w:lvl w:ilvl="7">
      <w:start w:val="1"/>
      <w:numFmt w:val="bullet"/>
      <w:lvlText w:val="o"/>
      <w:lvlJc w:val="left"/>
      <w:pPr>
        <w:tabs>
          <w:tab w:val="num" w:pos="3346"/>
        </w:tabs>
        <w:ind w:left="2720" w:hanging="340"/>
      </w:pPr>
      <w:rPr>
        <w:rFonts w:ascii="Courier New" w:hAnsi="Courier New" w:cs="Courier New" w:hint="default"/>
      </w:rPr>
    </w:lvl>
    <w:lvl w:ilvl="8">
      <w:start w:val="1"/>
      <w:numFmt w:val="bullet"/>
      <w:lvlText w:val=""/>
      <w:lvlJc w:val="left"/>
      <w:pPr>
        <w:tabs>
          <w:tab w:val="num" w:pos="3743"/>
        </w:tabs>
        <w:ind w:left="3060" w:hanging="340"/>
      </w:pPr>
      <w:rPr>
        <w:rFonts w:ascii="Wingdings" w:hAnsi="Wingding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0000" w:themeColor="text2"/>
      </w:rPr>
    </w:lvl>
    <w:lvl w:ilvl="1">
      <w:start w:val="1"/>
      <w:numFmt w:val="bullet"/>
      <w:lvlText w:val="–"/>
      <w:lvlJc w:val="left"/>
      <w:pPr>
        <w:ind w:left="539" w:hanging="227"/>
      </w:pPr>
      <w:rPr>
        <w:rFonts w:ascii="Arial" w:hAnsi="Arial" w:hint="default"/>
        <w:color w:val="000000"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0000" w:themeColor="text2"/>
        <w:sz w:val="32"/>
      </w:rPr>
    </w:lvl>
    <w:lvl w:ilvl="1">
      <w:start w:val="1"/>
      <w:numFmt w:val="decimal"/>
      <w:lvlText w:val="%2."/>
      <w:lvlJc w:val="left"/>
      <w:pPr>
        <w:tabs>
          <w:tab w:val="num" w:pos="992"/>
        </w:tabs>
        <w:ind w:left="992" w:hanging="992"/>
      </w:pPr>
      <w:rPr>
        <w:rFonts w:hint="default"/>
        <w:b w:val="0"/>
        <w:i w:val="0"/>
        <w:color w:val="000000" w:themeColor="text2"/>
        <w:sz w:val="24"/>
      </w:rPr>
    </w:lvl>
    <w:lvl w:ilvl="2">
      <w:start w:val="1"/>
      <w:numFmt w:val="decimal"/>
      <w:lvlText w:val="%2.%3"/>
      <w:lvlJc w:val="left"/>
      <w:pPr>
        <w:tabs>
          <w:tab w:val="num" w:pos="992"/>
        </w:tabs>
        <w:ind w:left="992" w:hanging="992"/>
      </w:pPr>
      <w:rPr>
        <w:rFonts w:hint="default"/>
        <w:b/>
        <w:i w:val="0"/>
        <w:color w:val="2D2822" w:themeColor="text1"/>
        <w:sz w:val="24"/>
      </w:rPr>
    </w:lvl>
    <w:lvl w:ilvl="3">
      <w:start w:val="1"/>
      <w:numFmt w:val="decimal"/>
      <w:lvlText w:val="%2.%3.%4"/>
      <w:lvlJc w:val="left"/>
      <w:pPr>
        <w:tabs>
          <w:tab w:val="num" w:pos="992"/>
        </w:tabs>
        <w:ind w:left="992" w:hanging="992"/>
      </w:pPr>
      <w:rPr>
        <w:rFonts w:hint="default"/>
        <w:b w:val="0"/>
        <w:i w:val="0"/>
        <w:color w:val="2D2822" w:themeColor="text1"/>
        <w:sz w:val="24"/>
      </w:rPr>
    </w:lvl>
    <w:lvl w:ilvl="4">
      <w:start w:val="1"/>
      <w:numFmt w:val="decimal"/>
      <w:lvlText w:val="%2.%3.%4.%5"/>
      <w:lvlJc w:val="left"/>
      <w:pPr>
        <w:tabs>
          <w:tab w:val="num" w:pos="992"/>
        </w:tabs>
        <w:ind w:left="992" w:hanging="992"/>
      </w:pPr>
      <w:rPr>
        <w:rFonts w:hint="default"/>
        <w:color w:val="2D28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6A0E7C38"/>
    <w:multiLevelType w:val="multilevel"/>
    <w:tmpl w:val="1BC847FA"/>
    <w:lvl w:ilvl="0">
      <w:start w:val="1"/>
      <w:numFmt w:val="none"/>
      <w:pStyle w:val="Source"/>
      <w:lvlText w:val="Source:%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337AB1"/>
    <w:multiLevelType w:val="multilevel"/>
    <w:tmpl w:val="74008CE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45" w15:restartNumberingAfterBreak="0">
    <w:nsid w:val="6C7506BE"/>
    <w:multiLevelType w:val="multilevel"/>
    <w:tmpl w:val="9F2E1918"/>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6F084D50"/>
    <w:multiLevelType w:val="multilevel"/>
    <w:tmpl w:val="F4E6ABFE"/>
    <w:lvl w:ilvl="0">
      <w:start w:val="1"/>
      <w:numFmt w:val="decimal"/>
      <w:lvlText w:val="%1."/>
      <w:lvlJc w:val="left"/>
      <w:pPr>
        <w:ind w:left="397" w:hanging="397"/>
      </w:pPr>
      <w:rPr>
        <w:rFonts w:hint="default"/>
        <w:b w:val="0"/>
        <w:i w:val="0"/>
        <w:color w:val="2D2822" w:themeColor="text1"/>
        <w:sz w:val="20"/>
      </w:rPr>
    </w:lvl>
    <w:lvl w:ilvl="1">
      <w:start w:val="1"/>
      <w:numFmt w:val="lowerLetter"/>
      <w:lvlText w:val="%2."/>
      <w:lvlJc w:val="left"/>
      <w:pPr>
        <w:ind w:left="794" w:hanging="397"/>
      </w:pPr>
      <w:rPr>
        <w:rFonts w:hint="default"/>
        <w:color w:val="2D2822" w:themeColor="text1"/>
        <w:sz w:val="20"/>
      </w:rPr>
    </w:lvl>
    <w:lvl w:ilvl="2">
      <w:start w:val="1"/>
      <w:numFmt w:val="lowerRoman"/>
      <w:lvlText w:val="%3."/>
      <w:lvlJc w:val="left"/>
      <w:pPr>
        <w:ind w:left="1191" w:hanging="397"/>
      </w:pPr>
      <w:rPr>
        <w:rFonts w:hint="default"/>
        <w:color w:val="2D2822" w:themeColor="text1"/>
        <w:sz w:val="20"/>
      </w:rPr>
    </w:lvl>
    <w:lvl w:ilvl="3">
      <w:start w:val="1"/>
      <w:numFmt w:val="upperLetter"/>
      <w:lvlText w:val="%4."/>
      <w:lvlJc w:val="left"/>
      <w:pPr>
        <w:ind w:left="1588" w:hanging="397"/>
      </w:pPr>
      <w:rPr>
        <w:rFonts w:hint="default"/>
        <w:color w:val="2D2822" w:themeColor="text1"/>
      </w:rPr>
    </w:lvl>
    <w:lvl w:ilvl="4">
      <w:start w:val="1"/>
      <w:numFmt w:val="upperRoman"/>
      <w:lvlText w:val="%5."/>
      <w:lvlJc w:val="left"/>
      <w:pPr>
        <w:ind w:left="1985" w:hanging="397"/>
      </w:pPr>
      <w:rPr>
        <w:rFonts w:hint="default"/>
        <w:color w:val="2D2822" w:themeColor="text1"/>
      </w:rPr>
    </w:lvl>
    <w:lvl w:ilvl="5">
      <w:start w:val="1"/>
      <w:numFmt w:val="none"/>
      <w:lvlText w:val=""/>
      <w:lvlJc w:val="right"/>
      <w:pPr>
        <w:tabs>
          <w:tab w:val="num" w:pos="3147"/>
        </w:tabs>
        <w:ind w:left="2382" w:hanging="397"/>
      </w:pPr>
      <w:rPr>
        <w:rFonts w:hint="default"/>
      </w:rPr>
    </w:lvl>
    <w:lvl w:ilvl="6">
      <w:start w:val="1"/>
      <w:numFmt w:val="none"/>
      <w:lvlText w:val=""/>
      <w:lvlJc w:val="left"/>
      <w:pPr>
        <w:tabs>
          <w:tab w:val="num" w:pos="3544"/>
        </w:tabs>
        <w:ind w:left="2779" w:hanging="397"/>
      </w:pPr>
      <w:rPr>
        <w:rFonts w:hint="default"/>
      </w:rPr>
    </w:lvl>
    <w:lvl w:ilvl="7">
      <w:start w:val="1"/>
      <w:numFmt w:val="none"/>
      <w:lvlText w:val=""/>
      <w:lvlJc w:val="left"/>
      <w:pPr>
        <w:tabs>
          <w:tab w:val="num" w:pos="3941"/>
        </w:tabs>
        <w:ind w:left="3176" w:hanging="397"/>
      </w:pPr>
      <w:rPr>
        <w:rFonts w:hint="default"/>
      </w:rPr>
    </w:lvl>
    <w:lvl w:ilvl="8">
      <w:start w:val="1"/>
      <w:numFmt w:val="none"/>
      <w:lvlText w:val=""/>
      <w:lvlJc w:val="right"/>
      <w:pPr>
        <w:tabs>
          <w:tab w:val="num" w:pos="4338"/>
        </w:tabs>
        <w:ind w:left="3573" w:hanging="397"/>
      </w:pPr>
      <w:rPr>
        <w:rFonts w:hint="default"/>
      </w:rPr>
    </w:lvl>
  </w:abstractNum>
  <w:abstractNum w:abstractNumId="47" w15:restartNumberingAfterBreak="0">
    <w:nsid w:val="6F974F07"/>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D28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7E298B"/>
    <w:multiLevelType w:val="multilevel"/>
    <w:tmpl w:val="46D6E9CE"/>
    <w:styleLink w:val="List-Numbered"/>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0000" w:themeColor="text2"/>
        <w:position w:val="2"/>
        <w:sz w:val="20"/>
      </w:rPr>
    </w:lvl>
    <w:lvl w:ilvl="2">
      <w:start w:val="1"/>
      <w:numFmt w:val="bullet"/>
      <w:lvlText w:val="–"/>
      <w:lvlJc w:val="left"/>
      <w:pPr>
        <w:tabs>
          <w:tab w:val="num" w:pos="1361"/>
        </w:tabs>
        <w:ind w:left="1361" w:hanging="340"/>
      </w:pPr>
      <w:rPr>
        <w:rFonts w:ascii="Arial" w:hAnsi="Arial" w:hint="default"/>
        <w:color w:val="000000"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6D173D"/>
    <w:multiLevelType w:val="multilevel"/>
    <w:tmpl w:val="EB50E28C"/>
    <w:lvl w:ilvl="0">
      <w:start w:val="1"/>
      <w:numFmt w:val="bullet"/>
      <w:lvlText w:val=""/>
      <w:lvlJc w:val="left"/>
      <w:pPr>
        <w:ind w:left="397" w:hanging="397"/>
      </w:pPr>
      <w:rPr>
        <w:rFonts w:ascii="Wingdings" w:hAnsi="Wingdings" w:hint="default"/>
      </w:rPr>
    </w:lvl>
    <w:lvl w:ilvl="1">
      <w:start w:val="1"/>
      <w:numFmt w:val="bullet"/>
      <w:lvlText w:val="—"/>
      <w:lvlJc w:val="left"/>
      <w:pPr>
        <w:ind w:left="794" w:hanging="397"/>
      </w:pPr>
      <w:rPr>
        <w:rFonts w:ascii="Trebuchet MS" w:hAnsi="Trebuchet MS" w:hint="default"/>
      </w:rPr>
    </w:lvl>
    <w:lvl w:ilvl="2">
      <w:start w:val="1"/>
      <w:numFmt w:val="bullet"/>
      <w:lvlText w:val="›"/>
      <w:lvlJc w:val="left"/>
      <w:pPr>
        <w:ind w:left="1191" w:hanging="397"/>
      </w:pPr>
      <w:rPr>
        <w:rFonts w:ascii="Times New Roman" w:hAnsi="Times New Roman" w:hint="default"/>
      </w:rPr>
    </w:lvl>
    <w:lvl w:ilvl="3">
      <w:start w:val="1"/>
      <w:numFmt w:val="bullet"/>
      <w:lvlText w:val=""/>
      <w:lvlJc w:val="left"/>
      <w:pPr>
        <w:tabs>
          <w:tab w:val="num" w:pos="1758"/>
        </w:tabs>
        <w:ind w:left="1588" w:hanging="397"/>
      </w:pPr>
      <w:rPr>
        <w:rFonts w:ascii="Symbol" w:hAnsi="Symbo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0000"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743142048">
    <w:abstractNumId w:val="47"/>
  </w:num>
  <w:num w:numId="2" w16cid:durableId="442573601">
    <w:abstractNumId w:val="17"/>
  </w:num>
  <w:num w:numId="3" w16cid:durableId="510602551">
    <w:abstractNumId w:val="22"/>
  </w:num>
  <w:num w:numId="4" w16cid:durableId="1168518762">
    <w:abstractNumId w:val="39"/>
  </w:num>
  <w:num w:numId="5" w16cid:durableId="733896322">
    <w:abstractNumId w:val="44"/>
  </w:num>
  <w:num w:numId="6" w16cid:durableId="1308167229">
    <w:abstractNumId w:val="19"/>
  </w:num>
  <w:num w:numId="7" w16cid:durableId="649746667">
    <w:abstractNumId w:val="11"/>
  </w:num>
  <w:num w:numId="8" w16cid:durableId="1404529805">
    <w:abstractNumId w:val="46"/>
  </w:num>
  <w:num w:numId="9" w16cid:durableId="917446769">
    <w:abstractNumId w:val="29"/>
  </w:num>
  <w:num w:numId="10" w16cid:durableId="2030133038">
    <w:abstractNumId w:val="8"/>
  </w:num>
  <w:num w:numId="11" w16cid:durableId="337537049">
    <w:abstractNumId w:val="15"/>
  </w:num>
  <w:num w:numId="12" w16cid:durableId="1032219886">
    <w:abstractNumId w:val="18"/>
  </w:num>
  <w:num w:numId="13" w16cid:durableId="701245924">
    <w:abstractNumId w:val="35"/>
  </w:num>
  <w:num w:numId="14" w16cid:durableId="350424400">
    <w:abstractNumId w:val="6"/>
  </w:num>
  <w:num w:numId="15" w16cid:durableId="1620918925">
    <w:abstractNumId w:val="16"/>
  </w:num>
  <w:num w:numId="16" w16cid:durableId="1906796357">
    <w:abstractNumId w:val="18"/>
  </w:num>
  <w:num w:numId="17" w16cid:durableId="383335129">
    <w:abstractNumId w:val="34"/>
  </w:num>
  <w:num w:numId="18" w16cid:durableId="1475220427">
    <w:abstractNumId w:val="48"/>
  </w:num>
  <w:num w:numId="19" w16cid:durableId="1735546984">
    <w:abstractNumId w:val="37"/>
  </w:num>
  <w:num w:numId="20" w16cid:durableId="10381685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1936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7112266">
    <w:abstractNumId w:val="31"/>
  </w:num>
  <w:num w:numId="23" w16cid:durableId="694354356">
    <w:abstractNumId w:val="26"/>
  </w:num>
  <w:num w:numId="24" w16cid:durableId="623343348">
    <w:abstractNumId w:val="12"/>
  </w:num>
  <w:num w:numId="25" w16cid:durableId="383411145">
    <w:abstractNumId w:val="7"/>
  </w:num>
  <w:num w:numId="26" w16cid:durableId="819468086">
    <w:abstractNumId w:val="13"/>
  </w:num>
  <w:num w:numId="27" w16cid:durableId="1300381080">
    <w:abstractNumId w:val="24"/>
  </w:num>
  <w:num w:numId="28" w16cid:durableId="1422146020">
    <w:abstractNumId w:val="21"/>
  </w:num>
  <w:num w:numId="29" w16cid:durableId="779185455">
    <w:abstractNumId w:val="5"/>
  </w:num>
  <w:num w:numId="30" w16cid:durableId="1204632515">
    <w:abstractNumId w:val="3"/>
  </w:num>
  <w:num w:numId="31" w16cid:durableId="1303851062">
    <w:abstractNumId w:val="2"/>
  </w:num>
  <w:num w:numId="32" w16cid:durableId="1548295109">
    <w:abstractNumId w:val="1"/>
  </w:num>
  <w:num w:numId="33" w16cid:durableId="1359701862">
    <w:abstractNumId w:val="0"/>
  </w:num>
  <w:num w:numId="34" w16cid:durableId="1058210688">
    <w:abstractNumId w:val="45"/>
  </w:num>
  <w:num w:numId="35" w16cid:durableId="1281063600">
    <w:abstractNumId w:val="32"/>
  </w:num>
  <w:num w:numId="36" w16cid:durableId="1141535593">
    <w:abstractNumId w:val="10"/>
  </w:num>
  <w:num w:numId="37" w16cid:durableId="1526946607">
    <w:abstractNumId w:val="51"/>
  </w:num>
  <w:num w:numId="38" w16cid:durableId="76175021">
    <w:abstractNumId w:val="43"/>
  </w:num>
  <w:num w:numId="39" w16cid:durableId="1136340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3497104">
    <w:abstractNumId w:val="1"/>
  </w:num>
  <w:num w:numId="41" w16cid:durableId="2083332237">
    <w:abstractNumId w:val="40"/>
  </w:num>
  <w:num w:numId="42" w16cid:durableId="270821520">
    <w:abstractNumId w:val="49"/>
  </w:num>
  <w:num w:numId="43" w16cid:durableId="4539837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563842"/>
    <w:rsid w:val="00000194"/>
    <w:rsid w:val="000035F6"/>
    <w:rsid w:val="00003B50"/>
    <w:rsid w:val="00004228"/>
    <w:rsid w:val="00004327"/>
    <w:rsid w:val="00004810"/>
    <w:rsid w:val="00004A68"/>
    <w:rsid w:val="00004E3F"/>
    <w:rsid w:val="00004EEE"/>
    <w:rsid w:val="000068CA"/>
    <w:rsid w:val="00006DFE"/>
    <w:rsid w:val="0000736B"/>
    <w:rsid w:val="000105A9"/>
    <w:rsid w:val="00011C29"/>
    <w:rsid w:val="00011F46"/>
    <w:rsid w:val="0001216C"/>
    <w:rsid w:val="000125A5"/>
    <w:rsid w:val="00013C91"/>
    <w:rsid w:val="00014AD2"/>
    <w:rsid w:val="000152AC"/>
    <w:rsid w:val="000160D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32EC"/>
    <w:rsid w:val="000337A3"/>
    <w:rsid w:val="000343D3"/>
    <w:rsid w:val="00034E7A"/>
    <w:rsid w:val="0003653D"/>
    <w:rsid w:val="00036D45"/>
    <w:rsid w:val="000374E9"/>
    <w:rsid w:val="000408B7"/>
    <w:rsid w:val="00040EB4"/>
    <w:rsid w:val="000411A2"/>
    <w:rsid w:val="00041341"/>
    <w:rsid w:val="00041613"/>
    <w:rsid w:val="00042903"/>
    <w:rsid w:val="0004675A"/>
    <w:rsid w:val="00050713"/>
    <w:rsid w:val="00051BFC"/>
    <w:rsid w:val="00051D5C"/>
    <w:rsid w:val="00052454"/>
    <w:rsid w:val="0005252A"/>
    <w:rsid w:val="00053C58"/>
    <w:rsid w:val="00056024"/>
    <w:rsid w:val="0005713F"/>
    <w:rsid w:val="000574CC"/>
    <w:rsid w:val="00060B9F"/>
    <w:rsid w:val="00061E72"/>
    <w:rsid w:val="00062DAF"/>
    <w:rsid w:val="000634B5"/>
    <w:rsid w:val="00066A4B"/>
    <w:rsid w:val="00067A55"/>
    <w:rsid w:val="0007160E"/>
    <w:rsid w:val="0007166A"/>
    <w:rsid w:val="0007247D"/>
    <w:rsid w:val="0007310F"/>
    <w:rsid w:val="00074EF6"/>
    <w:rsid w:val="000764DD"/>
    <w:rsid w:val="00076CEC"/>
    <w:rsid w:val="000770EF"/>
    <w:rsid w:val="00080082"/>
    <w:rsid w:val="000809F5"/>
    <w:rsid w:val="00080B70"/>
    <w:rsid w:val="00082701"/>
    <w:rsid w:val="0008298F"/>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9737A"/>
    <w:rsid w:val="000A043A"/>
    <w:rsid w:val="000A0772"/>
    <w:rsid w:val="000A07D4"/>
    <w:rsid w:val="000A0D39"/>
    <w:rsid w:val="000A1A10"/>
    <w:rsid w:val="000A2A5F"/>
    <w:rsid w:val="000A4DD8"/>
    <w:rsid w:val="000A513C"/>
    <w:rsid w:val="000A55E9"/>
    <w:rsid w:val="000A64D2"/>
    <w:rsid w:val="000A65C4"/>
    <w:rsid w:val="000B02C8"/>
    <w:rsid w:val="000B07C0"/>
    <w:rsid w:val="000B51BB"/>
    <w:rsid w:val="000B5433"/>
    <w:rsid w:val="000B59CB"/>
    <w:rsid w:val="000B5AC1"/>
    <w:rsid w:val="000B6301"/>
    <w:rsid w:val="000B65EE"/>
    <w:rsid w:val="000B6910"/>
    <w:rsid w:val="000B7A9F"/>
    <w:rsid w:val="000C036C"/>
    <w:rsid w:val="000C043D"/>
    <w:rsid w:val="000C269E"/>
    <w:rsid w:val="000C3105"/>
    <w:rsid w:val="000C3390"/>
    <w:rsid w:val="000C3827"/>
    <w:rsid w:val="000C4032"/>
    <w:rsid w:val="000C440C"/>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52D"/>
    <w:rsid w:val="000D7F5B"/>
    <w:rsid w:val="000E0068"/>
    <w:rsid w:val="000E1777"/>
    <w:rsid w:val="000E2BFA"/>
    <w:rsid w:val="000E2E35"/>
    <w:rsid w:val="000E2F22"/>
    <w:rsid w:val="000E35EE"/>
    <w:rsid w:val="000E38AA"/>
    <w:rsid w:val="000E4946"/>
    <w:rsid w:val="000E5431"/>
    <w:rsid w:val="000E621D"/>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30A0"/>
    <w:rsid w:val="001244D8"/>
    <w:rsid w:val="001252B3"/>
    <w:rsid w:val="001267C9"/>
    <w:rsid w:val="001268C6"/>
    <w:rsid w:val="00126943"/>
    <w:rsid w:val="0013044E"/>
    <w:rsid w:val="00130B14"/>
    <w:rsid w:val="00131A0D"/>
    <w:rsid w:val="001320DB"/>
    <w:rsid w:val="00132534"/>
    <w:rsid w:val="00132ECF"/>
    <w:rsid w:val="00133CEB"/>
    <w:rsid w:val="00135A21"/>
    <w:rsid w:val="0013609B"/>
    <w:rsid w:val="00137A24"/>
    <w:rsid w:val="001406CA"/>
    <w:rsid w:val="001417FF"/>
    <w:rsid w:val="00142974"/>
    <w:rsid w:val="00144086"/>
    <w:rsid w:val="00144787"/>
    <w:rsid w:val="00144B55"/>
    <w:rsid w:val="00145F74"/>
    <w:rsid w:val="00146947"/>
    <w:rsid w:val="00147141"/>
    <w:rsid w:val="0014722D"/>
    <w:rsid w:val="001536B2"/>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65A"/>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52D6"/>
    <w:rsid w:val="001D5D1A"/>
    <w:rsid w:val="001D5FC7"/>
    <w:rsid w:val="001D6139"/>
    <w:rsid w:val="001D63D0"/>
    <w:rsid w:val="001D78C3"/>
    <w:rsid w:val="001E04BC"/>
    <w:rsid w:val="001E11F0"/>
    <w:rsid w:val="001E1DB7"/>
    <w:rsid w:val="001E1E00"/>
    <w:rsid w:val="001E2114"/>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4CB5"/>
    <w:rsid w:val="00215E28"/>
    <w:rsid w:val="002167E2"/>
    <w:rsid w:val="00216A60"/>
    <w:rsid w:val="00223AE8"/>
    <w:rsid w:val="002247B9"/>
    <w:rsid w:val="00226225"/>
    <w:rsid w:val="00226A73"/>
    <w:rsid w:val="00226BF6"/>
    <w:rsid w:val="00226E62"/>
    <w:rsid w:val="00230259"/>
    <w:rsid w:val="0023294F"/>
    <w:rsid w:val="00232D3E"/>
    <w:rsid w:val="00233B50"/>
    <w:rsid w:val="002353F9"/>
    <w:rsid w:val="0023624D"/>
    <w:rsid w:val="00240884"/>
    <w:rsid w:val="00242651"/>
    <w:rsid w:val="00243399"/>
    <w:rsid w:val="00243A45"/>
    <w:rsid w:val="002448CB"/>
    <w:rsid w:val="00247DAF"/>
    <w:rsid w:val="00251326"/>
    <w:rsid w:val="00251AD4"/>
    <w:rsid w:val="00252DEC"/>
    <w:rsid w:val="002533C2"/>
    <w:rsid w:val="00253C6D"/>
    <w:rsid w:val="0025402C"/>
    <w:rsid w:val="0025562D"/>
    <w:rsid w:val="0025626D"/>
    <w:rsid w:val="00256560"/>
    <w:rsid w:val="00256624"/>
    <w:rsid w:val="002575ED"/>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0F9"/>
    <w:rsid w:val="002715E9"/>
    <w:rsid w:val="0027194F"/>
    <w:rsid w:val="0027240B"/>
    <w:rsid w:val="002725C1"/>
    <w:rsid w:val="00272A50"/>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A7F34"/>
    <w:rsid w:val="002B118F"/>
    <w:rsid w:val="002B160D"/>
    <w:rsid w:val="002B23F8"/>
    <w:rsid w:val="002B290B"/>
    <w:rsid w:val="002B4A7C"/>
    <w:rsid w:val="002B6B22"/>
    <w:rsid w:val="002B7185"/>
    <w:rsid w:val="002B742D"/>
    <w:rsid w:val="002B7680"/>
    <w:rsid w:val="002B78E8"/>
    <w:rsid w:val="002B790E"/>
    <w:rsid w:val="002B7B5A"/>
    <w:rsid w:val="002C02B3"/>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1E3D"/>
    <w:rsid w:val="002F3731"/>
    <w:rsid w:val="002F41ED"/>
    <w:rsid w:val="002F647B"/>
    <w:rsid w:val="00300A07"/>
    <w:rsid w:val="0030113D"/>
    <w:rsid w:val="00301647"/>
    <w:rsid w:val="0030192B"/>
    <w:rsid w:val="0030259D"/>
    <w:rsid w:val="00302A0C"/>
    <w:rsid w:val="0030427C"/>
    <w:rsid w:val="003060A8"/>
    <w:rsid w:val="003068CA"/>
    <w:rsid w:val="0031041C"/>
    <w:rsid w:val="0031211F"/>
    <w:rsid w:val="0031266F"/>
    <w:rsid w:val="003134AD"/>
    <w:rsid w:val="003142D3"/>
    <w:rsid w:val="00315198"/>
    <w:rsid w:val="00315DC5"/>
    <w:rsid w:val="00316DFD"/>
    <w:rsid w:val="00316EE4"/>
    <w:rsid w:val="003172A7"/>
    <w:rsid w:val="00317D2D"/>
    <w:rsid w:val="00320BBE"/>
    <w:rsid w:val="00321A79"/>
    <w:rsid w:val="00324524"/>
    <w:rsid w:val="00325018"/>
    <w:rsid w:val="00325069"/>
    <w:rsid w:val="00325A9E"/>
    <w:rsid w:val="00325E0A"/>
    <w:rsid w:val="00326E64"/>
    <w:rsid w:val="003306A2"/>
    <w:rsid w:val="00330D46"/>
    <w:rsid w:val="00331625"/>
    <w:rsid w:val="00331931"/>
    <w:rsid w:val="003337C6"/>
    <w:rsid w:val="0033440F"/>
    <w:rsid w:val="003347F7"/>
    <w:rsid w:val="00335641"/>
    <w:rsid w:val="0033628F"/>
    <w:rsid w:val="00337868"/>
    <w:rsid w:val="003408F0"/>
    <w:rsid w:val="00340F88"/>
    <w:rsid w:val="00341D4C"/>
    <w:rsid w:val="00341F59"/>
    <w:rsid w:val="0034207F"/>
    <w:rsid w:val="00342297"/>
    <w:rsid w:val="003425C3"/>
    <w:rsid w:val="00343100"/>
    <w:rsid w:val="00343F93"/>
    <w:rsid w:val="0034494D"/>
    <w:rsid w:val="00346ADF"/>
    <w:rsid w:val="00347736"/>
    <w:rsid w:val="00347812"/>
    <w:rsid w:val="0035068B"/>
    <w:rsid w:val="00351996"/>
    <w:rsid w:val="0035206E"/>
    <w:rsid w:val="00354A7F"/>
    <w:rsid w:val="00355826"/>
    <w:rsid w:val="003558F6"/>
    <w:rsid w:val="00356026"/>
    <w:rsid w:val="003563B4"/>
    <w:rsid w:val="00356A79"/>
    <w:rsid w:val="003609C1"/>
    <w:rsid w:val="0036126C"/>
    <w:rsid w:val="00361ECA"/>
    <w:rsid w:val="0036200D"/>
    <w:rsid w:val="0036258B"/>
    <w:rsid w:val="00362A66"/>
    <w:rsid w:val="00364559"/>
    <w:rsid w:val="00366E1B"/>
    <w:rsid w:val="0036747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496"/>
    <w:rsid w:val="0038559E"/>
    <w:rsid w:val="00387193"/>
    <w:rsid w:val="003922E5"/>
    <w:rsid w:val="00393A64"/>
    <w:rsid w:val="00393FAA"/>
    <w:rsid w:val="0039415F"/>
    <w:rsid w:val="0039477E"/>
    <w:rsid w:val="003954A4"/>
    <w:rsid w:val="00396D03"/>
    <w:rsid w:val="003972DF"/>
    <w:rsid w:val="003975FB"/>
    <w:rsid w:val="003A20F1"/>
    <w:rsid w:val="003A2BFF"/>
    <w:rsid w:val="003A2FE3"/>
    <w:rsid w:val="003A3301"/>
    <w:rsid w:val="003A3ACA"/>
    <w:rsid w:val="003A3D8A"/>
    <w:rsid w:val="003A3E80"/>
    <w:rsid w:val="003A3F2F"/>
    <w:rsid w:val="003A414F"/>
    <w:rsid w:val="003A4666"/>
    <w:rsid w:val="003A538F"/>
    <w:rsid w:val="003A607D"/>
    <w:rsid w:val="003A7302"/>
    <w:rsid w:val="003A7AFC"/>
    <w:rsid w:val="003A7D99"/>
    <w:rsid w:val="003A7E54"/>
    <w:rsid w:val="003A7E6D"/>
    <w:rsid w:val="003B0AF4"/>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6E8F"/>
    <w:rsid w:val="003C75D1"/>
    <w:rsid w:val="003C7D07"/>
    <w:rsid w:val="003D1B95"/>
    <w:rsid w:val="003D2616"/>
    <w:rsid w:val="003D4029"/>
    <w:rsid w:val="003D44EC"/>
    <w:rsid w:val="003D4F8B"/>
    <w:rsid w:val="003D5307"/>
    <w:rsid w:val="003D66C9"/>
    <w:rsid w:val="003D70B4"/>
    <w:rsid w:val="003D70C8"/>
    <w:rsid w:val="003E07D5"/>
    <w:rsid w:val="003E1BAD"/>
    <w:rsid w:val="003E2372"/>
    <w:rsid w:val="003E26E7"/>
    <w:rsid w:val="003E329B"/>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6A27"/>
    <w:rsid w:val="0040743E"/>
    <w:rsid w:val="0040777B"/>
    <w:rsid w:val="00407885"/>
    <w:rsid w:val="004100F3"/>
    <w:rsid w:val="0041153B"/>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1B86"/>
    <w:rsid w:val="0043293F"/>
    <w:rsid w:val="004335DB"/>
    <w:rsid w:val="00433E75"/>
    <w:rsid w:val="00433F43"/>
    <w:rsid w:val="004342DF"/>
    <w:rsid w:val="004343B1"/>
    <w:rsid w:val="00436175"/>
    <w:rsid w:val="00437284"/>
    <w:rsid w:val="00437842"/>
    <w:rsid w:val="00437C9B"/>
    <w:rsid w:val="0044145F"/>
    <w:rsid w:val="0044148B"/>
    <w:rsid w:val="004435BE"/>
    <w:rsid w:val="00444D80"/>
    <w:rsid w:val="0044611A"/>
    <w:rsid w:val="00446B9A"/>
    <w:rsid w:val="00451BA9"/>
    <w:rsid w:val="004521BF"/>
    <w:rsid w:val="00452294"/>
    <w:rsid w:val="00452568"/>
    <w:rsid w:val="00453399"/>
    <w:rsid w:val="0045376B"/>
    <w:rsid w:val="004546C8"/>
    <w:rsid w:val="004547DD"/>
    <w:rsid w:val="004551B7"/>
    <w:rsid w:val="00455994"/>
    <w:rsid w:val="004559D8"/>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4F8"/>
    <w:rsid w:val="00467742"/>
    <w:rsid w:val="00467BF7"/>
    <w:rsid w:val="00471446"/>
    <w:rsid w:val="00472EC8"/>
    <w:rsid w:val="00472F53"/>
    <w:rsid w:val="00473E66"/>
    <w:rsid w:val="004744DC"/>
    <w:rsid w:val="00475145"/>
    <w:rsid w:val="00475624"/>
    <w:rsid w:val="0047576B"/>
    <w:rsid w:val="00475C60"/>
    <w:rsid w:val="00475F2F"/>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820"/>
    <w:rsid w:val="004A1C1F"/>
    <w:rsid w:val="004A2AD0"/>
    <w:rsid w:val="004A4D43"/>
    <w:rsid w:val="004A7370"/>
    <w:rsid w:val="004B1E98"/>
    <w:rsid w:val="004B244E"/>
    <w:rsid w:val="004B26FF"/>
    <w:rsid w:val="004B2721"/>
    <w:rsid w:val="004B2751"/>
    <w:rsid w:val="004B314F"/>
    <w:rsid w:val="004B40AB"/>
    <w:rsid w:val="004B4CE1"/>
    <w:rsid w:val="004B5875"/>
    <w:rsid w:val="004B6187"/>
    <w:rsid w:val="004B66AE"/>
    <w:rsid w:val="004C04E3"/>
    <w:rsid w:val="004C118A"/>
    <w:rsid w:val="004C2263"/>
    <w:rsid w:val="004C2DF8"/>
    <w:rsid w:val="004C2EC4"/>
    <w:rsid w:val="004C300E"/>
    <w:rsid w:val="004C4381"/>
    <w:rsid w:val="004C630B"/>
    <w:rsid w:val="004C6494"/>
    <w:rsid w:val="004C66EB"/>
    <w:rsid w:val="004C6BD5"/>
    <w:rsid w:val="004C6E0D"/>
    <w:rsid w:val="004C72DA"/>
    <w:rsid w:val="004D085E"/>
    <w:rsid w:val="004D09C4"/>
    <w:rsid w:val="004D0D2A"/>
    <w:rsid w:val="004D0ECC"/>
    <w:rsid w:val="004D17F8"/>
    <w:rsid w:val="004D3ACE"/>
    <w:rsid w:val="004D4288"/>
    <w:rsid w:val="004D4E40"/>
    <w:rsid w:val="004D5882"/>
    <w:rsid w:val="004D6821"/>
    <w:rsid w:val="004D74D9"/>
    <w:rsid w:val="004E0399"/>
    <w:rsid w:val="004E08E2"/>
    <w:rsid w:val="004E0E3E"/>
    <w:rsid w:val="004E22A8"/>
    <w:rsid w:val="004E283A"/>
    <w:rsid w:val="004E2E7E"/>
    <w:rsid w:val="004E60F4"/>
    <w:rsid w:val="004E6EDB"/>
    <w:rsid w:val="004E78B5"/>
    <w:rsid w:val="004F03F3"/>
    <w:rsid w:val="004F0FB3"/>
    <w:rsid w:val="004F1C43"/>
    <w:rsid w:val="004F22E4"/>
    <w:rsid w:val="004F6B8D"/>
    <w:rsid w:val="004F7BAE"/>
    <w:rsid w:val="00500C6B"/>
    <w:rsid w:val="0050214D"/>
    <w:rsid w:val="005021BD"/>
    <w:rsid w:val="005031A5"/>
    <w:rsid w:val="00503F05"/>
    <w:rsid w:val="00504037"/>
    <w:rsid w:val="005040D3"/>
    <w:rsid w:val="005047D7"/>
    <w:rsid w:val="00505E4F"/>
    <w:rsid w:val="00506B38"/>
    <w:rsid w:val="00507966"/>
    <w:rsid w:val="00507B7B"/>
    <w:rsid w:val="00507F8E"/>
    <w:rsid w:val="00510E09"/>
    <w:rsid w:val="00511318"/>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DA9"/>
    <w:rsid w:val="0053703D"/>
    <w:rsid w:val="005370D3"/>
    <w:rsid w:val="00537C89"/>
    <w:rsid w:val="00541204"/>
    <w:rsid w:val="00541391"/>
    <w:rsid w:val="00542301"/>
    <w:rsid w:val="005423F5"/>
    <w:rsid w:val="00543087"/>
    <w:rsid w:val="00543DF9"/>
    <w:rsid w:val="00544984"/>
    <w:rsid w:val="00544D97"/>
    <w:rsid w:val="00546234"/>
    <w:rsid w:val="00546BB4"/>
    <w:rsid w:val="005471ED"/>
    <w:rsid w:val="005516A4"/>
    <w:rsid w:val="005542F9"/>
    <w:rsid w:val="005547BC"/>
    <w:rsid w:val="00554A12"/>
    <w:rsid w:val="00554EA2"/>
    <w:rsid w:val="0055503F"/>
    <w:rsid w:val="00555230"/>
    <w:rsid w:val="00555BDA"/>
    <w:rsid w:val="00556110"/>
    <w:rsid w:val="005567D1"/>
    <w:rsid w:val="00556EBA"/>
    <w:rsid w:val="00557CF6"/>
    <w:rsid w:val="005601B8"/>
    <w:rsid w:val="005602D3"/>
    <w:rsid w:val="00560B95"/>
    <w:rsid w:val="00561B79"/>
    <w:rsid w:val="00562927"/>
    <w:rsid w:val="00562C57"/>
    <w:rsid w:val="00563842"/>
    <w:rsid w:val="00564630"/>
    <w:rsid w:val="0056463E"/>
    <w:rsid w:val="00565168"/>
    <w:rsid w:val="005654D3"/>
    <w:rsid w:val="005664B7"/>
    <w:rsid w:val="00566D20"/>
    <w:rsid w:val="00566E04"/>
    <w:rsid w:val="00567685"/>
    <w:rsid w:val="0057289A"/>
    <w:rsid w:val="00573E71"/>
    <w:rsid w:val="00575DAA"/>
    <w:rsid w:val="00577A46"/>
    <w:rsid w:val="005808C1"/>
    <w:rsid w:val="00580D1B"/>
    <w:rsid w:val="005822D3"/>
    <w:rsid w:val="00582406"/>
    <w:rsid w:val="005824BF"/>
    <w:rsid w:val="00582B69"/>
    <w:rsid w:val="005843D3"/>
    <w:rsid w:val="00584C06"/>
    <w:rsid w:val="0058629F"/>
    <w:rsid w:val="00591195"/>
    <w:rsid w:val="005916FB"/>
    <w:rsid w:val="00591BB6"/>
    <w:rsid w:val="00592C65"/>
    <w:rsid w:val="00593334"/>
    <w:rsid w:val="00593556"/>
    <w:rsid w:val="0059378B"/>
    <w:rsid w:val="00593EF8"/>
    <w:rsid w:val="00594B88"/>
    <w:rsid w:val="0059548C"/>
    <w:rsid w:val="00595D1D"/>
    <w:rsid w:val="00596CF7"/>
    <w:rsid w:val="00596F6F"/>
    <w:rsid w:val="0059706F"/>
    <w:rsid w:val="00597959"/>
    <w:rsid w:val="00597C60"/>
    <w:rsid w:val="005A018A"/>
    <w:rsid w:val="005A09FD"/>
    <w:rsid w:val="005A135A"/>
    <w:rsid w:val="005A187B"/>
    <w:rsid w:val="005A2B11"/>
    <w:rsid w:val="005A2FCF"/>
    <w:rsid w:val="005A46E2"/>
    <w:rsid w:val="005A67D7"/>
    <w:rsid w:val="005A73B1"/>
    <w:rsid w:val="005B587B"/>
    <w:rsid w:val="005B5DA0"/>
    <w:rsid w:val="005B6842"/>
    <w:rsid w:val="005B6B22"/>
    <w:rsid w:val="005C04AB"/>
    <w:rsid w:val="005C0DAF"/>
    <w:rsid w:val="005C0FE4"/>
    <w:rsid w:val="005C12B2"/>
    <w:rsid w:val="005C1E38"/>
    <w:rsid w:val="005C2245"/>
    <w:rsid w:val="005C3AFE"/>
    <w:rsid w:val="005C3EF5"/>
    <w:rsid w:val="005C48BC"/>
    <w:rsid w:val="005C4A6F"/>
    <w:rsid w:val="005C4B58"/>
    <w:rsid w:val="005C4F5A"/>
    <w:rsid w:val="005D0130"/>
    <w:rsid w:val="005D07A2"/>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601341"/>
    <w:rsid w:val="0060273F"/>
    <w:rsid w:val="006035AB"/>
    <w:rsid w:val="0060377B"/>
    <w:rsid w:val="006039DD"/>
    <w:rsid w:val="00603AFA"/>
    <w:rsid w:val="00603CE8"/>
    <w:rsid w:val="00604749"/>
    <w:rsid w:val="00604B4C"/>
    <w:rsid w:val="00605ECF"/>
    <w:rsid w:val="0060668A"/>
    <w:rsid w:val="00607178"/>
    <w:rsid w:val="00610636"/>
    <w:rsid w:val="006116F7"/>
    <w:rsid w:val="00612169"/>
    <w:rsid w:val="006131BC"/>
    <w:rsid w:val="0061394B"/>
    <w:rsid w:val="0061535D"/>
    <w:rsid w:val="00615673"/>
    <w:rsid w:val="00616561"/>
    <w:rsid w:val="006167EF"/>
    <w:rsid w:val="00616D97"/>
    <w:rsid w:val="00620776"/>
    <w:rsid w:val="00620CEE"/>
    <w:rsid w:val="00622CE8"/>
    <w:rsid w:val="00623492"/>
    <w:rsid w:val="00624360"/>
    <w:rsid w:val="00625EF4"/>
    <w:rsid w:val="006310C1"/>
    <w:rsid w:val="00631E3B"/>
    <w:rsid w:val="00632211"/>
    <w:rsid w:val="00632F36"/>
    <w:rsid w:val="00633D5A"/>
    <w:rsid w:val="00634DC0"/>
    <w:rsid w:val="00635258"/>
    <w:rsid w:val="006364F7"/>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72F0"/>
    <w:rsid w:val="0065751D"/>
    <w:rsid w:val="0066034F"/>
    <w:rsid w:val="0066072A"/>
    <w:rsid w:val="00660A05"/>
    <w:rsid w:val="00663073"/>
    <w:rsid w:val="00663CDF"/>
    <w:rsid w:val="00663F50"/>
    <w:rsid w:val="00664075"/>
    <w:rsid w:val="00664787"/>
    <w:rsid w:val="00665B44"/>
    <w:rsid w:val="00667922"/>
    <w:rsid w:val="00672F1B"/>
    <w:rsid w:val="006730D3"/>
    <w:rsid w:val="0067478C"/>
    <w:rsid w:val="006757AD"/>
    <w:rsid w:val="00676908"/>
    <w:rsid w:val="00677476"/>
    <w:rsid w:val="00677CF9"/>
    <w:rsid w:val="0068003B"/>
    <w:rsid w:val="006828B9"/>
    <w:rsid w:val="006838F2"/>
    <w:rsid w:val="00685CEE"/>
    <w:rsid w:val="006905D1"/>
    <w:rsid w:val="006907DD"/>
    <w:rsid w:val="00691348"/>
    <w:rsid w:val="00691E31"/>
    <w:rsid w:val="00691F19"/>
    <w:rsid w:val="00691F77"/>
    <w:rsid w:val="006920A9"/>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83D"/>
    <w:rsid w:val="006B6A6F"/>
    <w:rsid w:val="006B76E9"/>
    <w:rsid w:val="006B772C"/>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51BE"/>
    <w:rsid w:val="006D6EA3"/>
    <w:rsid w:val="006D7ABD"/>
    <w:rsid w:val="006E0FAB"/>
    <w:rsid w:val="006E2399"/>
    <w:rsid w:val="006E3E8F"/>
    <w:rsid w:val="006E6D63"/>
    <w:rsid w:val="006F04BD"/>
    <w:rsid w:val="006F1DED"/>
    <w:rsid w:val="006F2759"/>
    <w:rsid w:val="006F2D33"/>
    <w:rsid w:val="006F2D7A"/>
    <w:rsid w:val="006F4220"/>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E01"/>
    <w:rsid w:val="0071398B"/>
    <w:rsid w:val="00713AB4"/>
    <w:rsid w:val="00715639"/>
    <w:rsid w:val="0071564C"/>
    <w:rsid w:val="00717478"/>
    <w:rsid w:val="007200F0"/>
    <w:rsid w:val="007209A3"/>
    <w:rsid w:val="007215EB"/>
    <w:rsid w:val="00722328"/>
    <w:rsid w:val="0072483E"/>
    <w:rsid w:val="00724E16"/>
    <w:rsid w:val="00724E6E"/>
    <w:rsid w:val="007257E3"/>
    <w:rsid w:val="007272EE"/>
    <w:rsid w:val="007272F6"/>
    <w:rsid w:val="00727564"/>
    <w:rsid w:val="00727575"/>
    <w:rsid w:val="00727F09"/>
    <w:rsid w:val="0073108A"/>
    <w:rsid w:val="00731937"/>
    <w:rsid w:val="00732288"/>
    <w:rsid w:val="00732488"/>
    <w:rsid w:val="00732AD8"/>
    <w:rsid w:val="00734E3B"/>
    <w:rsid w:val="0073663C"/>
    <w:rsid w:val="00737F14"/>
    <w:rsid w:val="00742EC9"/>
    <w:rsid w:val="00744138"/>
    <w:rsid w:val="0074435F"/>
    <w:rsid w:val="00744814"/>
    <w:rsid w:val="00745468"/>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706BC"/>
    <w:rsid w:val="00770C42"/>
    <w:rsid w:val="00770D3F"/>
    <w:rsid w:val="0077107F"/>
    <w:rsid w:val="00772DF7"/>
    <w:rsid w:val="00772F18"/>
    <w:rsid w:val="00775B73"/>
    <w:rsid w:val="0077612A"/>
    <w:rsid w:val="00777355"/>
    <w:rsid w:val="00781783"/>
    <w:rsid w:val="0078194F"/>
    <w:rsid w:val="00781974"/>
    <w:rsid w:val="00781B63"/>
    <w:rsid w:val="0078235D"/>
    <w:rsid w:val="00782A2E"/>
    <w:rsid w:val="00782E31"/>
    <w:rsid w:val="007837DE"/>
    <w:rsid w:val="007837E1"/>
    <w:rsid w:val="00783FF2"/>
    <w:rsid w:val="00784C03"/>
    <w:rsid w:val="007863FD"/>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42F5"/>
    <w:rsid w:val="007A5338"/>
    <w:rsid w:val="007A55C4"/>
    <w:rsid w:val="007A56AC"/>
    <w:rsid w:val="007A69E1"/>
    <w:rsid w:val="007A74BE"/>
    <w:rsid w:val="007B1032"/>
    <w:rsid w:val="007B2048"/>
    <w:rsid w:val="007B47D3"/>
    <w:rsid w:val="007B6990"/>
    <w:rsid w:val="007B71B3"/>
    <w:rsid w:val="007B724E"/>
    <w:rsid w:val="007B727E"/>
    <w:rsid w:val="007C22E7"/>
    <w:rsid w:val="007C42C1"/>
    <w:rsid w:val="007C5053"/>
    <w:rsid w:val="007C6D10"/>
    <w:rsid w:val="007C71CA"/>
    <w:rsid w:val="007D3E13"/>
    <w:rsid w:val="007D521E"/>
    <w:rsid w:val="007D57D9"/>
    <w:rsid w:val="007D5954"/>
    <w:rsid w:val="007D59C9"/>
    <w:rsid w:val="007D59F2"/>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55DC"/>
    <w:rsid w:val="007F62CF"/>
    <w:rsid w:val="007F6922"/>
    <w:rsid w:val="007F7562"/>
    <w:rsid w:val="00801064"/>
    <w:rsid w:val="00801DBE"/>
    <w:rsid w:val="0080306D"/>
    <w:rsid w:val="00803778"/>
    <w:rsid w:val="00803CD7"/>
    <w:rsid w:val="00804E32"/>
    <w:rsid w:val="00805BCE"/>
    <w:rsid w:val="008060A1"/>
    <w:rsid w:val="008078A9"/>
    <w:rsid w:val="00807E87"/>
    <w:rsid w:val="00810747"/>
    <w:rsid w:val="0081135E"/>
    <w:rsid w:val="00811F19"/>
    <w:rsid w:val="00812114"/>
    <w:rsid w:val="008122A0"/>
    <w:rsid w:val="0081324A"/>
    <w:rsid w:val="008134B5"/>
    <w:rsid w:val="00814045"/>
    <w:rsid w:val="00814349"/>
    <w:rsid w:val="008145A3"/>
    <w:rsid w:val="008145DD"/>
    <w:rsid w:val="0081508A"/>
    <w:rsid w:val="0081634A"/>
    <w:rsid w:val="008177C6"/>
    <w:rsid w:val="00817B01"/>
    <w:rsid w:val="0082050D"/>
    <w:rsid w:val="008206BC"/>
    <w:rsid w:val="00821C4C"/>
    <w:rsid w:val="00822DF5"/>
    <w:rsid w:val="0082411F"/>
    <w:rsid w:val="00824B95"/>
    <w:rsid w:val="00824C66"/>
    <w:rsid w:val="00824E09"/>
    <w:rsid w:val="008263F2"/>
    <w:rsid w:val="00830A76"/>
    <w:rsid w:val="008310EA"/>
    <w:rsid w:val="00831C65"/>
    <w:rsid w:val="00833F28"/>
    <w:rsid w:val="008343EF"/>
    <w:rsid w:val="008346EA"/>
    <w:rsid w:val="00834C64"/>
    <w:rsid w:val="00834EE1"/>
    <w:rsid w:val="00835590"/>
    <w:rsid w:val="00835C6A"/>
    <w:rsid w:val="00836163"/>
    <w:rsid w:val="008369AA"/>
    <w:rsid w:val="00837F11"/>
    <w:rsid w:val="00840F2D"/>
    <w:rsid w:val="008468B6"/>
    <w:rsid w:val="008473E4"/>
    <w:rsid w:val="00852497"/>
    <w:rsid w:val="00852D2C"/>
    <w:rsid w:val="00853F2C"/>
    <w:rsid w:val="00860DDF"/>
    <w:rsid w:val="0086172F"/>
    <w:rsid w:val="008625C9"/>
    <w:rsid w:val="00864874"/>
    <w:rsid w:val="0086499C"/>
    <w:rsid w:val="00864D16"/>
    <w:rsid w:val="00864EF0"/>
    <w:rsid w:val="00865D0F"/>
    <w:rsid w:val="0086785A"/>
    <w:rsid w:val="00867D73"/>
    <w:rsid w:val="00870214"/>
    <w:rsid w:val="008703CC"/>
    <w:rsid w:val="00870A00"/>
    <w:rsid w:val="008717E0"/>
    <w:rsid w:val="008719A5"/>
    <w:rsid w:val="00873815"/>
    <w:rsid w:val="00873FA6"/>
    <w:rsid w:val="008740BF"/>
    <w:rsid w:val="00875F55"/>
    <w:rsid w:val="00876557"/>
    <w:rsid w:val="008802B7"/>
    <w:rsid w:val="00880E76"/>
    <w:rsid w:val="00881290"/>
    <w:rsid w:val="00881B71"/>
    <w:rsid w:val="00884822"/>
    <w:rsid w:val="008857B7"/>
    <w:rsid w:val="008862EE"/>
    <w:rsid w:val="0088791E"/>
    <w:rsid w:val="00890263"/>
    <w:rsid w:val="008908C9"/>
    <w:rsid w:val="00892153"/>
    <w:rsid w:val="00893404"/>
    <w:rsid w:val="00894DB9"/>
    <w:rsid w:val="0089594C"/>
    <w:rsid w:val="0089732D"/>
    <w:rsid w:val="0089760C"/>
    <w:rsid w:val="008A0451"/>
    <w:rsid w:val="008A0667"/>
    <w:rsid w:val="008A0727"/>
    <w:rsid w:val="008A0940"/>
    <w:rsid w:val="008A17C5"/>
    <w:rsid w:val="008A19B9"/>
    <w:rsid w:val="008A2A93"/>
    <w:rsid w:val="008A4B37"/>
    <w:rsid w:val="008A67A7"/>
    <w:rsid w:val="008A6B90"/>
    <w:rsid w:val="008A7EC1"/>
    <w:rsid w:val="008B0A37"/>
    <w:rsid w:val="008B10A3"/>
    <w:rsid w:val="008B26A7"/>
    <w:rsid w:val="008B6856"/>
    <w:rsid w:val="008C0670"/>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51A"/>
    <w:rsid w:val="008E0AAD"/>
    <w:rsid w:val="008E10B5"/>
    <w:rsid w:val="008E14C9"/>
    <w:rsid w:val="008E1714"/>
    <w:rsid w:val="008E1A05"/>
    <w:rsid w:val="008E3B77"/>
    <w:rsid w:val="008E3CC9"/>
    <w:rsid w:val="008E4978"/>
    <w:rsid w:val="008E4B5F"/>
    <w:rsid w:val="008E4BCA"/>
    <w:rsid w:val="008E6956"/>
    <w:rsid w:val="008E7E66"/>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1653"/>
    <w:rsid w:val="009519B6"/>
    <w:rsid w:val="00952061"/>
    <w:rsid w:val="0095276B"/>
    <w:rsid w:val="00952E11"/>
    <w:rsid w:val="00953333"/>
    <w:rsid w:val="00953A35"/>
    <w:rsid w:val="00954A17"/>
    <w:rsid w:val="00955D69"/>
    <w:rsid w:val="00957E5D"/>
    <w:rsid w:val="00960535"/>
    <w:rsid w:val="00961EB2"/>
    <w:rsid w:val="009620C5"/>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5AFB"/>
    <w:rsid w:val="00986098"/>
    <w:rsid w:val="00986BE0"/>
    <w:rsid w:val="00990D01"/>
    <w:rsid w:val="00990EE2"/>
    <w:rsid w:val="00993EF6"/>
    <w:rsid w:val="0099409A"/>
    <w:rsid w:val="00994E74"/>
    <w:rsid w:val="009966AB"/>
    <w:rsid w:val="009A083C"/>
    <w:rsid w:val="009A1F4F"/>
    <w:rsid w:val="009A2C7E"/>
    <w:rsid w:val="009A370B"/>
    <w:rsid w:val="009A4954"/>
    <w:rsid w:val="009A5206"/>
    <w:rsid w:val="009A5A0E"/>
    <w:rsid w:val="009A64D6"/>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11B3"/>
    <w:rsid w:val="009D1D76"/>
    <w:rsid w:val="009D21FE"/>
    <w:rsid w:val="009D246B"/>
    <w:rsid w:val="009D3777"/>
    <w:rsid w:val="009D4706"/>
    <w:rsid w:val="009D5092"/>
    <w:rsid w:val="009D7596"/>
    <w:rsid w:val="009E0460"/>
    <w:rsid w:val="009E1A8E"/>
    <w:rsid w:val="009E248A"/>
    <w:rsid w:val="009E2D0B"/>
    <w:rsid w:val="009E2EA2"/>
    <w:rsid w:val="009E3419"/>
    <w:rsid w:val="009E4719"/>
    <w:rsid w:val="009E4F76"/>
    <w:rsid w:val="009E51E9"/>
    <w:rsid w:val="009E560A"/>
    <w:rsid w:val="009E6553"/>
    <w:rsid w:val="009E6F06"/>
    <w:rsid w:val="009E7348"/>
    <w:rsid w:val="009F2537"/>
    <w:rsid w:val="009F28C7"/>
    <w:rsid w:val="009F5E66"/>
    <w:rsid w:val="009F6066"/>
    <w:rsid w:val="009F7F58"/>
    <w:rsid w:val="00A010A7"/>
    <w:rsid w:val="00A01697"/>
    <w:rsid w:val="00A037E2"/>
    <w:rsid w:val="00A05B0B"/>
    <w:rsid w:val="00A0688C"/>
    <w:rsid w:val="00A07CED"/>
    <w:rsid w:val="00A10499"/>
    <w:rsid w:val="00A11CC7"/>
    <w:rsid w:val="00A12858"/>
    <w:rsid w:val="00A12E40"/>
    <w:rsid w:val="00A13BA1"/>
    <w:rsid w:val="00A1473C"/>
    <w:rsid w:val="00A158EC"/>
    <w:rsid w:val="00A163F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2D94"/>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2A1"/>
    <w:rsid w:val="00A6462D"/>
    <w:rsid w:val="00A647E4"/>
    <w:rsid w:val="00A648A0"/>
    <w:rsid w:val="00A64A53"/>
    <w:rsid w:val="00A6554F"/>
    <w:rsid w:val="00A65B67"/>
    <w:rsid w:val="00A65C5B"/>
    <w:rsid w:val="00A677D1"/>
    <w:rsid w:val="00A67A2C"/>
    <w:rsid w:val="00A705C4"/>
    <w:rsid w:val="00A70AE6"/>
    <w:rsid w:val="00A71D1D"/>
    <w:rsid w:val="00A7257B"/>
    <w:rsid w:val="00A73A1B"/>
    <w:rsid w:val="00A73D14"/>
    <w:rsid w:val="00A73F7E"/>
    <w:rsid w:val="00A7514B"/>
    <w:rsid w:val="00A7585A"/>
    <w:rsid w:val="00A75E13"/>
    <w:rsid w:val="00A76776"/>
    <w:rsid w:val="00A769E9"/>
    <w:rsid w:val="00A770F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60F4"/>
    <w:rsid w:val="00AA670E"/>
    <w:rsid w:val="00AA676A"/>
    <w:rsid w:val="00AA7BCB"/>
    <w:rsid w:val="00AB2548"/>
    <w:rsid w:val="00AB36A1"/>
    <w:rsid w:val="00AB40B1"/>
    <w:rsid w:val="00AC001C"/>
    <w:rsid w:val="00AC02FA"/>
    <w:rsid w:val="00AC2338"/>
    <w:rsid w:val="00AC277F"/>
    <w:rsid w:val="00AC2DE5"/>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D25"/>
    <w:rsid w:val="00AF5F7A"/>
    <w:rsid w:val="00AF6A4A"/>
    <w:rsid w:val="00B004A4"/>
    <w:rsid w:val="00B008AC"/>
    <w:rsid w:val="00B01269"/>
    <w:rsid w:val="00B0144E"/>
    <w:rsid w:val="00B01604"/>
    <w:rsid w:val="00B03701"/>
    <w:rsid w:val="00B0441A"/>
    <w:rsid w:val="00B04DFB"/>
    <w:rsid w:val="00B06077"/>
    <w:rsid w:val="00B0680D"/>
    <w:rsid w:val="00B12E28"/>
    <w:rsid w:val="00B149D2"/>
    <w:rsid w:val="00B15554"/>
    <w:rsid w:val="00B15FB4"/>
    <w:rsid w:val="00B16C3E"/>
    <w:rsid w:val="00B16D88"/>
    <w:rsid w:val="00B16E6E"/>
    <w:rsid w:val="00B202A1"/>
    <w:rsid w:val="00B211A6"/>
    <w:rsid w:val="00B2135B"/>
    <w:rsid w:val="00B213F2"/>
    <w:rsid w:val="00B218A2"/>
    <w:rsid w:val="00B21904"/>
    <w:rsid w:val="00B21935"/>
    <w:rsid w:val="00B23C36"/>
    <w:rsid w:val="00B26540"/>
    <w:rsid w:val="00B30C90"/>
    <w:rsid w:val="00B31095"/>
    <w:rsid w:val="00B316A1"/>
    <w:rsid w:val="00B34F72"/>
    <w:rsid w:val="00B35B06"/>
    <w:rsid w:val="00B36966"/>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3EF2"/>
    <w:rsid w:val="00B64019"/>
    <w:rsid w:val="00B64F42"/>
    <w:rsid w:val="00B65B86"/>
    <w:rsid w:val="00B66B79"/>
    <w:rsid w:val="00B66F5F"/>
    <w:rsid w:val="00B673B3"/>
    <w:rsid w:val="00B67462"/>
    <w:rsid w:val="00B6753E"/>
    <w:rsid w:val="00B6778A"/>
    <w:rsid w:val="00B70B15"/>
    <w:rsid w:val="00B713CB"/>
    <w:rsid w:val="00B71976"/>
    <w:rsid w:val="00B71E54"/>
    <w:rsid w:val="00B7215D"/>
    <w:rsid w:val="00B747CF"/>
    <w:rsid w:val="00B75205"/>
    <w:rsid w:val="00B75970"/>
    <w:rsid w:val="00B75B62"/>
    <w:rsid w:val="00B77292"/>
    <w:rsid w:val="00B803CA"/>
    <w:rsid w:val="00B80A33"/>
    <w:rsid w:val="00B8373D"/>
    <w:rsid w:val="00B84C25"/>
    <w:rsid w:val="00B84D6E"/>
    <w:rsid w:val="00B84FDB"/>
    <w:rsid w:val="00B85D6C"/>
    <w:rsid w:val="00B876E2"/>
    <w:rsid w:val="00B91320"/>
    <w:rsid w:val="00B91935"/>
    <w:rsid w:val="00B92352"/>
    <w:rsid w:val="00B93B66"/>
    <w:rsid w:val="00B93DAB"/>
    <w:rsid w:val="00B9428F"/>
    <w:rsid w:val="00B943E8"/>
    <w:rsid w:val="00B949C5"/>
    <w:rsid w:val="00B96973"/>
    <w:rsid w:val="00B96B05"/>
    <w:rsid w:val="00BA0443"/>
    <w:rsid w:val="00BA0796"/>
    <w:rsid w:val="00BA1296"/>
    <w:rsid w:val="00BA1355"/>
    <w:rsid w:val="00BA17D0"/>
    <w:rsid w:val="00BA2006"/>
    <w:rsid w:val="00BA2314"/>
    <w:rsid w:val="00BA2645"/>
    <w:rsid w:val="00BA4ED5"/>
    <w:rsid w:val="00BA64BE"/>
    <w:rsid w:val="00BA7064"/>
    <w:rsid w:val="00BA77B4"/>
    <w:rsid w:val="00BB1B2F"/>
    <w:rsid w:val="00BB3A2F"/>
    <w:rsid w:val="00BB4ED6"/>
    <w:rsid w:val="00BB75D1"/>
    <w:rsid w:val="00BB7854"/>
    <w:rsid w:val="00BB78B1"/>
    <w:rsid w:val="00BB7B54"/>
    <w:rsid w:val="00BB7E78"/>
    <w:rsid w:val="00BC1B43"/>
    <w:rsid w:val="00BC34BB"/>
    <w:rsid w:val="00BC3A68"/>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F0BFA"/>
    <w:rsid w:val="00BF56F0"/>
    <w:rsid w:val="00BF59A0"/>
    <w:rsid w:val="00BF63B2"/>
    <w:rsid w:val="00BF6B7F"/>
    <w:rsid w:val="00BF7304"/>
    <w:rsid w:val="00BF7E14"/>
    <w:rsid w:val="00C01BCA"/>
    <w:rsid w:val="00C02F28"/>
    <w:rsid w:val="00C05C9F"/>
    <w:rsid w:val="00C06464"/>
    <w:rsid w:val="00C134A4"/>
    <w:rsid w:val="00C15C6A"/>
    <w:rsid w:val="00C15ECF"/>
    <w:rsid w:val="00C162DB"/>
    <w:rsid w:val="00C20DFF"/>
    <w:rsid w:val="00C213EE"/>
    <w:rsid w:val="00C2398B"/>
    <w:rsid w:val="00C239AC"/>
    <w:rsid w:val="00C25EC4"/>
    <w:rsid w:val="00C263F1"/>
    <w:rsid w:val="00C27679"/>
    <w:rsid w:val="00C31760"/>
    <w:rsid w:val="00C322C5"/>
    <w:rsid w:val="00C32994"/>
    <w:rsid w:val="00C339C7"/>
    <w:rsid w:val="00C33F24"/>
    <w:rsid w:val="00C34819"/>
    <w:rsid w:val="00C37DCF"/>
    <w:rsid w:val="00C41448"/>
    <w:rsid w:val="00C41E93"/>
    <w:rsid w:val="00C44908"/>
    <w:rsid w:val="00C450B6"/>
    <w:rsid w:val="00C4752A"/>
    <w:rsid w:val="00C47E51"/>
    <w:rsid w:val="00C50151"/>
    <w:rsid w:val="00C50C02"/>
    <w:rsid w:val="00C53E10"/>
    <w:rsid w:val="00C5482D"/>
    <w:rsid w:val="00C54AF2"/>
    <w:rsid w:val="00C55251"/>
    <w:rsid w:val="00C554B5"/>
    <w:rsid w:val="00C555C0"/>
    <w:rsid w:val="00C5572F"/>
    <w:rsid w:val="00C55C65"/>
    <w:rsid w:val="00C56143"/>
    <w:rsid w:val="00C56A00"/>
    <w:rsid w:val="00C56C4F"/>
    <w:rsid w:val="00C57817"/>
    <w:rsid w:val="00C57904"/>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74945"/>
    <w:rsid w:val="00C8043D"/>
    <w:rsid w:val="00C80953"/>
    <w:rsid w:val="00C8159E"/>
    <w:rsid w:val="00C82D8F"/>
    <w:rsid w:val="00C833AA"/>
    <w:rsid w:val="00C8397E"/>
    <w:rsid w:val="00C84519"/>
    <w:rsid w:val="00C845C7"/>
    <w:rsid w:val="00C847FA"/>
    <w:rsid w:val="00C8647A"/>
    <w:rsid w:val="00C86516"/>
    <w:rsid w:val="00C8777C"/>
    <w:rsid w:val="00C9067B"/>
    <w:rsid w:val="00C91A42"/>
    <w:rsid w:val="00C92DA5"/>
    <w:rsid w:val="00C93F94"/>
    <w:rsid w:val="00C94844"/>
    <w:rsid w:val="00C959FD"/>
    <w:rsid w:val="00C95C35"/>
    <w:rsid w:val="00C962B4"/>
    <w:rsid w:val="00C96C0F"/>
    <w:rsid w:val="00C96FF1"/>
    <w:rsid w:val="00C97CB2"/>
    <w:rsid w:val="00CA1BF5"/>
    <w:rsid w:val="00CA1FAB"/>
    <w:rsid w:val="00CA2E68"/>
    <w:rsid w:val="00CA4272"/>
    <w:rsid w:val="00CA46E7"/>
    <w:rsid w:val="00CA4B34"/>
    <w:rsid w:val="00CA558D"/>
    <w:rsid w:val="00CA6328"/>
    <w:rsid w:val="00CA6782"/>
    <w:rsid w:val="00CA74E0"/>
    <w:rsid w:val="00CA7B39"/>
    <w:rsid w:val="00CB0DE0"/>
    <w:rsid w:val="00CB12E7"/>
    <w:rsid w:val="00CB2F0A"/>
    <w:rsid w:val="00CB6E35"/>
    <w:rsid w:val="00CC0170"/>
    <w:rsid w:val="00CC02F2"/>
    <w:rsid w:val="00CC2156"/>
    <w:rsid w:val="00CC4726"/>
    <w:rsid w:val="00CC4B9E"/>
    <w:rsid w:val="00CC52AE"/>
    <w:rsid w:val="00CC545D"/>
    <w:rsid w:val="00CC5633"/>
    <w:rsid w:val="00CC57C6"/>
    <w:rsid w:val="00CC6734"/>
    <w:rsid w:val="00CC6A6C"/>
    <w:rsid w:val="00CC70A2"/>
    <w:rsid w:val="00CC7CC6"/>
    <w:rsid w:val="00CD083E"/>
    <w:rsid w:val="00CD1992"/>
    <w:rsid w:val="00CD2BF8"/>
    <w:rsid w:val="00CD3943"/>
    <w:rsid w:val="00CD6538"/>
    <w:rsid w:val="00CD7E51"/>
    <w:rsid w:val="00CD7ED1"/>
    <w:rsid w:val="00CE0547"/>
    <w:rsid w:val="00CE0671"/>
    <w:rsid w:val="00CE0C94"/>
    <w:rsid w:val="00CE156E"/>
    <w:rsid w:val="00CE1ED6"/>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9BD"/>
    <w:rsid w:val="00D05169"/>
    <w:rsid w:val="00D06726"/>
    <w:rsid w:val="00D10CCF"/>
    <w:rsid w:val="00D11532"/>
    <w:rsid w:val="00D13148"/>
    <w:rsid w:val="00D13553"/>
    <w:rsid w:val="00D137CE"/>
    <w:rsid w:val="00D13804"/>
    <w:rsid w:val="00D13B54"/>
    <w:rsid w:val="00D15798"/>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629"/>
    <w:rsid w:val="00D407E4"/>
    <w:rsid w:val="00D409EB"/>
    <w:rsid w:val="00D40A74"/>
    <w:rsid w:val="00D40D70"/>
    <w:rsid w:val="00D437EF"/>
    <w:rsid w:val="00D43D10"/>
    <w:rsid w:val="00D4710B"/>
    <w:rsid w:val="00D5184A"/>
    <w:rsid w:val="00D51E2C"/>
    <w:rsid w:val="00D531B1"/>
    <w:rsid w:val="00D55048"/>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4696"/>
    <w:rsid w:val="00D847FF"/>
    <w:rsid w:val="00D84975"/>
    <w:rsid w:val="00D85B09"/>
    <w:rsid w:val="00D85E1C"/>
    <w:rsid w:val="00D85EF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89A"/>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3D1A"/>
    <w:rsid w:val="00DC44FB"/>
    <w:rsid w:val="00DC52CC"/>
    <w:rsid w:val="00DC540E"/>
    <w:rsid w:val="00DC6B63"/>
    <w:rsid w:val="00DC7A6C"/>
    <w:rsid w:val="00DC7D4F"/>
    <w:rsid w:val="00DD044B"/>
    <w:rsid w:val="00DD19F5"/>
    <w:rsid w:val="00DD2C2C"/>
    <w:rsid w:val="00DD2C71"/>
    <w:rsid w:val="00DD4566"/>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3A68"/>
    <w:rsid w:val="00E13E43"/>
    <w:rsid w:val="00E14E35"/>
    <w:rsid w:val="00E177BC"/>
    <w:rsid w:val="00E20745"/>
    <w:rsid w:val="00E20FAC"/>
    <w:rsid w:val="00E21E66"/>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A3F"/>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80C"/>
    <w:rsid w:val="00E82A2A"/>
    <w:rsid w:val="00E8384D"/>
    <w:rsid w:val="00E8627F"/>
    <w:rsid w:val="00E879DA"/>
    <w:rsid w:val="00E91F3D"/>
    <w:rsid w:val="00E94CE2"/>
    <w:rsid w:val="00E955AC"/>
    <w:rsid w:val="00E96F9D"/>
    <w:rsid w:val="00E972E4"/>
    <w:rsid w:val="00EA0725"/>
    <w:rsid w:val="00EA116F"/>
    <w:rsid w:val="00EA1366"/>
    <w:rsid w:val="00EA1FF3"/>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47B3"/>
    <w:rsid w:val="00EE521D"/>
    <w:rsid w:val="00EE59CC"/>
    <w:rsid w:val="00EE6632"/>
    <w:rsid w:val="00EE6840"/>
    <w:rsid w:val="00EF0174"/>
    <w:rsid w:val="00EF05F4"/>
    <w:rsid w:val="00EF1B03"/>
    <w:rsid w:val="00EF2922"/>
    <w:rsid w:val="00EF2DB4"/>
    <w:rsid w:val="00EF2E32"/>
    <w:rsid w:val="00EF3AA0"/>
    <w:rsid w:val="00EF4E32"/>
    <w:rsid w:val="00EF635B"/>
    <w:rsid w:val="00EF6780"/>
    <w:rsid w:val="00EF7543"/>
    <w:rsid w:val="00EF7932"/>
    <w:rsid w:val="00EF7E6E"/>
    <w:rsid w:val="00F00C2C"/>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55FB"/>
    <w:rsid w:val="00F263F0"/>
    <w:rsid w:val="00F26E98"/>
    <w:rsid w:val="00F272C4"/>
    <w:rsid w:val="00F31507"/>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7A38"/>
    <w:rsid w:val="00F47CC6"/>
    <w:rsid w:val="00F50B95"/>
    <w:rsid w:val="00F53AB5"/>
    <w:rsid w:val="00F549BC"/>
    <w:rsid w:val="00F54A26"/>
    <w:rsid w:val="00F555C1"/>
    <w:rsid w:val="00F565B0"/>
    <w:rsid w:val="00F625B2"/>
    <w:rsid w:val="00F62CF9"/>
    <w:rsid w:val="00F636BD"/>
    <w:rsid w:val="00F637DD"/>
    <w:rsid w:val="00F6444D"/>
    <w:rsid w:val="00F65323"/>
    <w:rsid w:val="00F673B1"/>
    <w:rsid w:val="00F67FA3"/>
    <w:rsid w:val="00F7002B"/>
    <w:rsid w:val="00F7059A"/>
    <w:rsid w:val="00F7124C"/>
    <w:rsid w:val="00F720DA"/>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6A0A"/>
    <w:rsid w:val="00F874AD"/>
    <w:rsid w:val="00F9224D"/>
    <w:rsid w:val="00F92490"/>
    <w:rsid w:val="00F930A6"/>
    <w:rsid w:val="00F9333C"/>
    <w:rsid w:val="00F93948"/>
    <w:rsid w:val="00F93D1E"/>
    <w:rsid w:val="00F9492D"/>
    <w:rsid w:val="00F9531F"/>
    <w:rsid w:val="00F960F4"/>
    <w:rsid w:val="00F9624B"/>
    <w:rsid w:val="00F966D2"/>
    <w:rsid w:val="00F96C8D"/>
    <w:rsid w:val="00F97FBB"/>
    <w:rsid w:val="00FA10C8"/>
    <w:rsid w:val="00FA3EB8"/>
    <w:rsid w:val="00FA3F60"/>
    <w:rsid w:val="00FA4029"/>
    <w:rsid w:val="00FA4605"/>
    <w:rsid w:val="00FA4E6F"/>
    <w:rsid w:val="00FA4E7E"/>
    <w:rsid w:val="00FA4F87"/>
    <w:rsid w:val="00FA52E1"/>
    <w:rsid w:val="00FA5ADB"/>
    <w:rsid w:val="00FA69E0"/>
    <w:rsid w:val="00FA6D87"/>
    <w:rsid w:val="00FA7886"/>
    <w:rsid w:val="00FA7E32"/>
    <w:rsid w:val="00FB054C"/>
    <w:rsid w:val="00FB0D9F"/>
    <w:rsid w:val="00FB2155"/>
    <w:rsid w:val="00FB3FD2"/>
    <w:rsid w:val="00FB41C7"/>
    <w:rsid w:val="00FB495D"/>
    <w:rsid w:val="00FB4B75"/>
    <w:rsid w:val="00FB5502"/>
    <w:rsid w:val="00FB595F"/>
    <w:rsid w:val="00FB67E8"/>
    <w:rsid w:val="00FB69F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4813"/>
  <w15:docId w15:val="{06E9F7E9-56BA-4504-8888-F52D967E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D2822" w:themeColor="text1"/>
        <w:lang w:val="en-AU" w:eastAsia="en-AU" w:bidi="ar-SA"/>
      </w:rPr>
    </w:rPrDefault>
    <w:pPrDefault>
      <w:pPr>
        <w:spacing w:before="150" w:after="15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341"/>
    <w:rPr>
      <w:kern w:val="20"/>
    </w:rPr>
  </w:style>
  <w:style w:type="paragraph" w:styleId="Heading1">
    <w:name w:val="heading 1"/>
    <w:basedOn w:val="Normal"/>
    <w:next w:val="BodyText"/>
    <w:link w:val="Heading1Char"/>
    <w:qFormat/>
    <w:rsid w:val="008A0451"/>
    <w:pPr>
      <w:keepNext/>
      <w:spacing w:before="360"/>
      <w:outlineLvl w:val="0"/>
    </w:pPr>
    <w:rPr>
      <w:rFonts w:asciiTheme="majorHAnsi" w:hAnsiTheme="majorHAnsi"/>
      <w:b/>
      <w:kern w:val="0"/>
      <w:sz w:val="56"/>
      <w:szCs w:val="56"/>
    </w:rPr>
  </w:style>
  <w:style w:type="paragraph" w:styleId="Heading2">
    <w:name w:val="heading 2"/>
    <w:basedOn w:val="Heading1"/>
    <w:next w:val="BodyText"/>
    <w:link w:val="Heading2Char"/>
    <w:qFormat/>
    <w:rsid w:val="000D752D"/>
    <w:pPr>
      <w:outlineLvl w:val="1"/>
    </w:pPr>
    <w:rPr>
      <w:sz w:val="28"/>
      <w:szCs w:val="28"/>
    </w:rPr>
  </w:style>
  <w:style w:type="paragraph" w:styleId="Heading3">
    <w:name w:val="heading 3"/>
    <w:basedOn w:val="Normal"/>
    <w:next w:val="BodyText"/>
    <w:link w:val="Heading3Char"/>
    <w:qFormat/>
    <w:rsid w:val="000D752D"/>
    <w:pPr>
      <w:keepNext/>
      <w:keepLines/>
      <w:spacing w:before="300" w:line="240" w:lineRule="auto"/>
      <w:outlineLvl w:val="2"/>
    </w:pPr>
    <w:rPr>
      <w:rFonts w:asciiTheme="majorHAnsi" w:eastAsiaTheme="majorEastAsia" w:hAnsiTheme="majorHAnsi" w:cstheme="majorBidi"/>
      <w:b/>
      <w:bCs/>
      <w:sz w:val="24"/>
      <w:szCs w:val="24"/>
    </w:rPr>
  </w:style>
  <w:style w:type="paragraph" w:styleId="Heading4">
    <w:name w:val="heading 4"/>
    <w:basedOn w:val="Normal"/>
    <w:next w:val="BodyText"/>
    <w:link w:val="Heading4Char"/>
    <w:qFormat/>
    <w:rsid w:val="000D752D"/>
    <w:pPr>
      <w:keepNext/>
      <w:keepLines/>
      <w:spacing w:before="300" w:line="240" w:lineRule="auto"/>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0D752D"/>
    <w:pPr>
      <w:keepNext/>
      <w:keepLines/>
      <w:tabs>
        <w:tab w:val="left" w:pos="794"/>
      </w:tabs>
      <w:spacing w:before="300" w:line="240" w:lineRule="auto"/>
      <w:outlineLvl w:val="4"/>
    </w:pPr>
    <w:rPr>
      <w:rFonts w:ascii="Aptos SemiBold" w:eastAsiaTheme="majorEastAsia" w:hAnsi="Aptos SemiBold" w:cstheme="majorBidi"/>
      <w:bCs/>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line="240" w:lineRule="auto"/>
      <w:outlineLvl w:val="7"/>
    </w:pPr>
    <w:rPr>
      <w:rFonts w:asciiTheme="majorHAnsi" w:eastAsiaTheme="majorEastAsia" w:hAnsiTheme="majorHAnsi" w:cs="Arial"/>
      <w:caps/>
      <w:color w:val="000000"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519B6"/>
    <w:pPr>
      <w:tabs>
        <w:tab w:val="left" w:pos="0"/>
      </w:tabs>
      <w:spacing w:before="0" w:after="0" w:line="240" w:lineRule="auto"/>
      <w:ind w:hanging="567"/>
    </w:pPr>
    <w:rPr>
      <w:b/>
      <w:caps/>
      <w:noProof/>
      <w:sz w:val="22"/>
    </w:rPr>
  </w:style>
  <w:style w:type="character" w:customStyle="1" w:styleId="FooterChar">
    <w:name w:val="Footer Char"/>
    <w:basedOn w:val="DefaultParagraphFont"/>
    <w:link w:val="Footer"/>
    <w:uiPriority w:val="99"/>
    <w:rsid w:val="009519B6"/>
    <w:rPr>
      <w:b/>
      <w:caps/>
      <w:noProof/>
      <w:kern w:val="20"/>
      <w:sz w:val="22"/>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B75B62"/>
    <w:pPr>
      <w:tabs>
        <w:tab w:val="left" w:pos="1860"/>
        <w:tab w:val="left" w:pos="2730"/>
      </w:tabs>
      <w:spacing w:before="0" w:after="0" w:line="260" w:lineRule="atLeast"/>
    </w:pPr>
    <w:rPr>
      <w:kern w:val="0"/>
      <w:sz w:val="18"/>
    </w:rPr>
  </w:style>
  <w:style w:type="character" w:customStyle="1" w:styleId="HeaderChar">
    <w:name w:val="Header Char"/>
    <w:basedOn w:val="DefaultParagraphFont"/>
    <w:link w:val="Header"/>
    <w:uiPriority w:val="99"/>
    <w:rsid w:val="00B75B62"/>
    <w:rPr>
      <w:sz w:val="18"/>
    </w:rPr>
  </w:style>
  <w:style w:type="character" w:customStyle="1" w:styleId="Heading1Char">
    <w:name w:val="Heading 1 Char"/>
    <w:basedOn w:val="DefaultParagraphFont"/>
    <w:link w:val="Heading1"/>
    <w:rsid w:val="008A0451"/>
    <w:rPr>
      <w:rFonts w:asciiTheme="majorHAnsi" w:hAnsiTheme="majorHAnsi"/>
      <w:b/>
      <w:sz w:val="56"/>
      <w:szCs w:val="56"/>
    </w:rPr>
  </w:style>
  <w:style w:type="character" w:customStyle="1" w:styleId="Heading2Char">
    <w:name w:val="Heading 2 Char"/>
    <w:basedOn w:val="DefaultParagraphFont"/>
    <w:link w:val="Heading2"/>
    <w:rsid w:val="000D752D"/>
    <w:rPr>
      <w:rFonts w:asciiTheme="majorHAnsi" w:hAnsiTheme="majorHAnsi"/>
      <w:b/>
      <w:sz w:val="28"/>
      <w:szCs w:val="28"/>
    </w:rPr>
  </w:style>
  <w:style w:type="character" w:customStyle="1" w:styleId="Heading3Char">
    <w:name w:val="Heading 3 Char"/>
    <w:basedOn w:val="DefaultParagraphFont"/>
    <w:link w:val="Heading3"/>
    <w:rsid w:val="000D752D"/>
    <w:rPr>
      <w:rFonts w:asciiTheme="majorHAnsi" w:eastAsiaTheme="majorEastAsia" w:hAnsiTheme="majorHAnsi" w:cstheme="majorBidi"/>
      <w:b/>
      <w:bCs/>
      <w:kern w:val="20"/>
      <w:sz w:val="24"/>
      <w:szCs w:val="24"/>
    </w:rPr>
  </w:style>
  <w:style w:type="character" w:customStyle="1" w:styleId="Heading4Char">
    <w:name w:val="Heading 4 Char"/>
    <w:basedOn w:val="DefaultParagraphFont"/>
    <w:link w:val="Heading4"/>
    <w:rsid w:val="000D752D"/>
    <w:rPr>
      <w:rFonts w:asciiTheme="majorHAnsi" w:eastAsiaTheme="majorEastAsia" w:hAnsiTheme="majorHAnsi" w:cstheme="majorBidi"/>
      <w:b/>
      <w:bCs/>
      <w:iCs/>
      <w:kern w:val="20"/>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00000" w:themeColor="text2"/>
      <w:sz w:val="36"/>
      <w:lang w:eastAsia="en-US"/>
    </w:rPr>
  </w:style>
  <w:style w:type="character" w:customStyle="1" w:styleId="Heading9Char">
    <w:name w:val="Heading 9 Char"/>
    <w:basedOn w:val="DefaultParagraphFont"/>
    <w:link w:val="Heading9"/>
    <w:semiHidden/>
    <w:rsid w:val="000809F5"/>
  </w:style>
  <w:style w:type="numbering" w:customStyle="1" w:styleId="List-Bullets">
    <w:name w:val="List - Bullets"/>
    <w:uiPriority w:val="99"/>
    <w:rsid w:val="00041341"/>
    <w:pPr>
      <w:numPr>
        <w:numId w:val="41"/>
      </w:numPr>
    </w:pPr>
  </w:style>
  <w:style w:type="character" w:styleId="Hyperlink">
    <w:name w:val="Hyperlink"/>
    <w:basedOn w:val="DefaultParagraphFont"/>
    <w:uiPriority w:val="99"/>
    <w:unhideWhenUsed/>
    <w:rsid w:val="0058629F"/>
    <w:rPr>
      <w:color w:val="54348C"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1E2114"/>
    <w:pPr>
      <w:numPr>
        <w:numId w:val="41"/>
      </w:numPr>
      <w:spacing w:before="90" w:after="90"/>
    </w:pPr>
  </w:style>
  <w:style w:type="paragraph" w:styleId="ListBullet2">
    <w:name w:val="List Bullet 2"/>
    <w:basedOn w:val="ListBullet"/>
    <w:qFormat/>
    <w:rsid w:val="00156BC1"/>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ListContinue2"/>
    <w:qFormat/>
    <w:rsid w:val="00041341"/>
    <w:pPr>
      <w:ind w:left="340"/>
    </w:pPr>
  </w:style>
  <w:style w:type="paragraph" w:styleId="ListNumber">
    <w:name w:val="List Number"/>
    <w:basedOn w:val="BodyText"/>
    <w:qFormat/>
    <w:rsid w:val="008C0670"/>
    <w:pPr>
      <w:numPr>
        <w:numId w:val="42"/>
      </w:numPr>
      <w:spacing w:before="90" w:after="90"/>
    </w:pPr>
  </w:style>
  <w:style w:type="paragraph" w:styleId="ListNumber2">
    <w:name w:val="List Number 2"/>
    <w:basedOn w:val="ListNumber"/>
    <w:qFormat/>
    <w:rsid w:val="0058629F"/>
    <w:pPr>
      <w:numPr>
        <w:ilvl w:val="1"/>
      </w:numPr>
    </w:pPr>
  </w:style>
  <w:style w:type="paragraph" w:styleId="ListNumber3">
    <w:name w:val="List Number 3"/>
    <w:basedOn w:val="ListNumber2"/>
    <w:qFormat/>
    <w:rsid w:val="0058629F"/>
    <w:pPr>
      <w:numPr>
        <w:ilvl w:val="2"/>
      </w:numPr>
    </w:pPr>
  </w:style>
  <w:style w:type="numbering" w:customStyle="1" w:styleId="List-Numbered">
    <w:name w:val="List - Numbered"/>
    <w:uiPriority w:val="99"/>
    <w:rsid w:val="00041341"/>
    <w:pPr>
      <w:numPr>
        <w:numId w:val="4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3142D3"/>
    <w:pPr>
      <w:spacing w:before="0" w:after="0" w:line="1100" w:lineRule="exact"/>
    </w:pPr>
    <w:rPr>
      <w:rFonts w:ascii="Aptos ExtraBold" w:hAnsi="Aptos ExtraBold"/>
      <w:caps/>
      <w:spacing w:val="-20"/>
      <w:sz w:val="120"/>
    </w:rPr>
  </w:style>
  <w:style w:type="character" w:customStyle="1" w:styleId="TitleChar">
    <w:name w:val="Title Char"/>
    <w:basedOn w:val="DefaultParagraphFont"/>
    <w:link w:val="Title"/>
    <w:uiPriority w:val="29"/>
    <w:rsid w:val="005C4F5A"/>
    <w:rPr>
      <w:rFonts w:ascii="Aptos ExtraBold" w:hAnsi="Aptos ExtraBold"/>
      <w:caps/>
      <w:spacing w:val="-20"/>
      <w:kern w:val="20"/>
      <w:sz w:val="120"/>
    </w:rPr>
  </w:style>
  <w:style w:type="paragraph" w:styleId="Subtitle">
    <w:name w:val="Subtitle"/>
    <w:basedOn w:val="Normal"/>
    <w:next w:val="Normal"/>
    <w:link w:val="SubtitleChar"/>
    <w:uiPriority w:val="30"/>
    <w:rsid w:val="008A0451"/>
    <w:pPr>
      <w:numPr>
        <w:ilvl w:val="1"/>
      </w:numPr>
      <w:spacing w:before="260" w:after="260" w:line="660" w:lineRule="exact"/>
      <w:contextualSpacing/>
    </w:pPr>
    <w:rPr>
      <w:rFonts w:asciiTheme="majorHAnsi" w:eastAsiaTheme="majorEastAsia" w:hAnsiTheme="majorHAnsi" w:cstheme="majorBidi"/>
      <w:b/>
      <w:iCs/>
      <w:spacing w:val="-4"/>
      <w:sz w:val="8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8A0451"/>
    <w:rPr>
      <w:rFonts w:asciiTheme="majorHAnsi" w:eastAsiaTheme="majorEastAsia" w:hAnsiTheme="majorHAnsi" w:cstheme="majorBidi"/>
      <w:b/>
      <w:iCs/>
      <w:spacing w:val="-4"/>
      <w:kern w:val="20"/>
      <w:sz w:val="80"/>
      <w:szCs w:val="24"/>
    </w:rPr>
  </w:style>
  <w:style w:type="paragraph" w:styleId="ListContinue2">
    <w:name w:val="List Continue 2"/>
    <w:basedOn w:val="ListContinue3"/>
    <w:qFormat/>
    <w:rsid w:val="00041341"/>
    <w:pPr>
      <w:ind w:left="680"/>
    </w:pPr>
  </w:style>
  <w:style w:type="paragraph" w:styleId="ListContinue3">
    <w:name w:val="List Continue 3"/>
    <w:basedOn w:val="Normal"/>
    <w:qFormat/>
    <w:rsid w:val="00041341"/>
    <w:pPr>
      <w:spacing w:before="90" w:after="90"/>
      <w:ind w:left="1021"/>
    </w:pPr>
  </w:style>
  <w:style w:type="paragraph" w:styleId="NoSpacing">
    <w:name w:val="No Spacing"/>
    <w:basedOn w:val="Normal"/>
    <w:qFormat/>
    <w:rsid w:val="009519B6"/>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0D752D"/>
    <w:rPr>
      <w:rFonts w:ascii="Aptos SemiBold" w:eastAsiaTheme="majorEastAsia" w:hAnsi="Aptos SemiBold" w:cstheme="majorBidi"/>
      <w:bCs/>
      <w:kern w:val="20"/>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A19483" w:themeColor="text1" w:themeTint="80"/>
        <w:bottom w:val="single" w:sz="4" w:space="0" w:color="A19483" w:themeColor="text1" w:themeTint="80"/>
      </w:tblBorders>
      <w:tblCellMar>
        <w:top w:w="227" w:type="dxa"/>
        <w:bottom w:w="227" w:type="dxa"/>
      </w:tblCellMar>
    </w:tblPr>
    <w:tblStylePr w:type="firstRow">
      <w:rPr>
        <w:b/>
        <w:bCs/>
      </w:rPr>
      <w:tblPr/>
      <w:tcPr>
        <w:tcBorders>
          <w:bottom w:val="single" w:sz="4" w:space="0" w:color="A19483" w:themeColor="text1" w:themeTint="80"/>
        </w:tcBorders>
      </w:tcPr>
    </w:tblStylePr>
    <w:tblStylePr w:type="lastRow">
      <w:rPr>
        <w:b/>
        <w:bCs/>
      </w:rPr>
      <w:tblPr/>
      <w:tcPr>
        <w:tcBorders>
          <w:top w:val="single" w:sz="4" w:space="0" w:color="A19483" w:themeColor="text1" w:themeTint="80"/>
        </w:tcBorders>
      </w:tcPr>
    </w:tblStylePr>
    <w:tblStylePr w:type="firstCol">
      <w:rPr>
        <w:b/>
        <w:bCs/>
      </w:rPr>
    </w:tblStylePr>
    <w:tblStylePr w:type="lastCol">
      <w:rPr>
        <w:b/>
        <w:bCs/>
      </w:rPr>
    </w:tblStylePr>
    <w:tblStylePr w:type="band1Vert">
      <w:tblPr/>
      <w:tcPr>
        <w:tcBorders>
          <w:left w:val="single" w:sz="4" w:space="0" w:color="A19483" w:themeColor="text1" w:themeTint="80"/>
          <w:right w:val="single" w:sz="4" w:space="0" w:color="A19483" w:themeColor="text1" w:themeTint="80"/>
        </w:tcBorders>
      </w:tcPr>
    </w:tblStylePr>
    <w:tblStylePr w:type="band2Vert">
      <w:tblPr/>
      <w:tcPr>
        <w:tcBorders>
          <w:left w:val="single" w:sz="4" w:space="0" w:color="A19483" w:themeColor="text1" w:themeTint="80"/>
          <w:right w:val="single" w:sz="4" w:space="0" w:color="A19483" w:themeColor="text1" w:themeTint="80"/>
        </w:tcBorders>
      </w:tcPr>
    </w:tblStylePr>
    <w:tblStylePr w:type="band1Horz">
      <w:tblPr/>
      <w:tcPr>
        <w:tcBorders>
          <w:top w:val="single" w:sz="4" w:space="0" w:color="A19483" w:themeColor="text1" w:themeTint="80"/>
          <w:bottom w:val="single" w:sz="4" w:space="0" w:color="A19483"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8"/>
    <w:unhideWhenUsed/>
    <w:rsid w:val="008A0451"/>
    <w:pPr>
      <w:pageBreakBefore/>
      <w:spacing w:before="0" w:after="1600"/>
    </w:pPr>
    <w:rPr>
      <w:rFonts w:asciiTheme="majorHAnsi" w:hAnsiTheme="majorHAnsi"/>
      <w:b/>
      <w:bCs/>
      <w:kern w:val="0"/>
      <w:sz w:val="56"/>
    </w:rPr>
  </w:style>
  <w:style w:type="paragraph" w:styleId="TOC1">
    <w:name w:val="toc 1"/>
    <w:basedOn w:val="Normal"/>
    <w:next w:val="Normal"/>
    <w:link w:val="TOC1Char"/>
    <w:autoRedefine/>
    <w:uiPriority w:val="39"/>
    <w:rsid w:val="00A642A1"/>
    <w:pPr>
      <w:pBdr>
        <w:top w:val="single" w:sz="8" w:space="6" w:color="2D2822" w:themeColor="text1"/>
      </w:pBdr>
      <w:tabs>
        <w:tab w:val="right" w:pos="9412"/>
      </w:tabs>
      <w:spacing w:before="460" w:after="90" w:line="360" w:lineRule="atLeast"/>
    </w:pPr>
    <w:rPr>
      <w:rFonts w:asciiTheme="majorHAnsi" w:hAnsiTheme="majorHAnsi"/>
      <w:b/>
      <w:noProof/>
      <w:sz w:val="30"/>
    </w:rPr>
  </w:style>
  <w:style w:type="paragraph" w:styleId="TOC2">
    <w:name w:val="toc 2"/>
    <w:basedOn w:val="Normal"/>
    <w:next w:val="Normal"/>
    <w:autoRedefine/>
    <w:uiPriority w:val="39"/>
    <w:rsid w:val="00B66F5F"/>
    <w:pPr>
      <w:tabs>
        <w:tab w:val="right" w:pos="9412"/>
      </w:tabs>
      <w:spacing w:before="70" w:after="70"/>
      <w:ind w:left="624" w:hanging="624"/>
    </w:pPr>
    <w:rPr>
      <w:rFonts w:eastAsiaTheme="minorEastAsia" w:cstheme="minorBidi"/>
      <w:noProof/>
    </w:rPr>
  </w:style>
  <w:style w:type="table" w:customStyle="1" w:styleId="TableLayout">
    <w:name w:val="Table Layout"/>
    <w:basedOn w:val="TableNormal"/>
    <w:uiPriority w:val="99"/>
    <w:rsid w:val="00CE0547"/>
    <w:tblPr>
      <w:tblCellMar>
        <w:left w:w="0" w:type="dxa"/>
        <w:right w:w="0" w:type="dxa"/>
      </w:tblCellMar>
    </w:tblPr>
  </w:style>
  <w:style w:type="paragraph" w:styleId="Caption">
    <w:name w:val="caption"/>
    <w:basedOn w:val="Normal"/>
    <w:next w:val="Normal"/>
    <w:qFormat/>
    <w:rsid w:val="00F50B95"/>
    <w:pPr>
      <w:widowControl w:val="0"/>
      <w:tabs>
        <w:tab w:val="left" w:pos="1134"/>
      </w:tabs>
      <w:spacing w:before="200" w:after="120"/>
      <w:jc w:val="both"/>
    </w:pPr>
    <w:rPr>
      <w:b/>
      <w:iCs/>
      <w:sz w:val="18"/>
      <w:szCs w:val="18"/>
    </w:rPr>
  </w:style>
  <w:style w:type="paragraph" w:styleId="FootnoteText">
    <w:name w:val="footnote text"/>
    <w:basedOn w:val="Normal"/>
    <w:link w:val="FootnoteTextChar"/>
    <w:uiPriority w:val="29"/>
    <w:rsid w:val="00B75B62"/>
    <w:pPr>
      <w:spacing w:before="60" w:after="0" w:line="240" w:lineRule="auto"/>
    </w:p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AD4CD" w:themeFill="text1" w:themeFillTint="33"/>
    </w:tcPr>
    <w:tblStylePr w:type="firstRow">
      <w:rPr>
        <w:b/>
        <w:bCs/>
      </w:rPr>
      <w:tblPr/>
      <w:tcPr>
        <w:shd w:val="clear" w:color="auto" w:fill="B4A99C" w:themeFill="text1" w:themeFillTint="66"/>
      </w:tcPr>
    </w:tblStylePr>
    <w:tblStylePr w:type="lastRow">
      <w:rPr>
        <w:b/>
        <w:bCs/>
        <w:color w:val="2D2822" w:themeColor="text1"/>
      </w:rPr>
      <w:tblPr/>
      <w:tcPr>
        <w:shd w:val="clear" w:color="auto" w:fill="B4A99C" w:themeFill="text1" w:themeFillTint="66"/>
      </w:tcPr>
    </w:tblStylePr>
    <w:tblStylePr w:type="firstCol">
      <w:rPr>
        <w:color w:val="FFFFFF" w:themeColor="background1"/>
      </w:rPr>
      <w:tblPr/>
      <w:tcPr>
        <w:shd w:val="clear" w:color="auto" w:fill="211D19" w:themeFill="text1" w:themeFillShade="BF"/>
      </w:tcPr>
    </w:tblStylePr>
    <w:tblStylePr w:type="lastCol">
      <w:rPr>
        <w:color w:val="FFFFFF" w:themeColor="background1"/>
      </w:rPr>
      <w:tblPr/>
      <w:tcPr>
        <w:shd w:val="clear" w:color="auto" w:fill="211D19" w:themeFill="text1" w:themeFillShade="BF"/>
      </w:tcPr>
    </w:tblStylePr>
    <w:tblStylePr w:type="band1Vert">
      <w:tblPr/>
      <w:tcPr>
        <w:shd w:val="clear" w:color="auto" w:fill="A29584" w:themeFill="text1" w:themeFillTint="7F"/>
      </w:tcPr>
    </w:tblStylePr>
    <w:tblStylePr w:type="band1Horz">
      <w:tblPr/>
      <w:tcPr>
        <w:shd w:val="clear" w:color="auto" w:fill="A29584"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4EEFD" w:themeFill="accent1" w:themeFillTint="33"/>
    </w:tcPr>
    <w:tblStylePr w:type="firstRow">
      <w:rPr>
        <w:b/>
        <w:bCs/>
      </w:rPr>
      <w:tblPr/>
      <w:tcPr>
        <w:shd w:val="clear" w:color="auto" w:fill="E9DDFB" w:themeFill="accent1" w:themeFillTint="66"/>
      </w:tcPr>
    </w:tblStylePr>
    <w:tblStylePr w:type="lastRow">
      <w:rPr>
        <w:b/>
        <w:bCs/>
        <w:color w:val="2D2822" w:themeColor="text1"/>
      </w:rPr>
      <w:tblPr/>
      <w:tcPr>
        <w:shd w:val="clear" w:color="auto" w:fill="E9DDFB" w:themeFill="accent1" w:themeFillTint="66"/>
      </w:tcPr>
    </w:tblStylePr>
    <w:tblStylePr w:type="firstCol">
      <w:rPr>
        <w:color w:val="FFFFFF" w:themeColor="background1"/>
      </w:rPr>
      <w:tblPr/>
      <w:tcPr>
        <w:shd w:val="clear" w:color="auto" w:fill="8D4CEA" w:themeFill="accent1" w:themeFillShade="BF"/>
      </w:tcPr>
    </w:tblStylePr>
    <w:tblStylePr w:type="lastCol">
      <w:rPr>
        <w:color w:val="FFFFFF" w:themeColor="background1"/>
      </w:rPr>
      <w:tblPr/>
      <w:tcPr>
        <w:shd w:val="clear" w:color="auto" w:fill="8D4CEA" w:themeFill="accent1" w:themeFillShade="BF"/>
      </w:tcPr>
    </w:tblStylePr>
    <w:tblStylePr w:type="band1Vert">
      <w:tblPr/>
      <w:tcPr>
        <w:shd w:val="clear" w:color="auto" w:fill="E4D4FA" w:themeFill="accent1" w:themeFillTint="7F"/>
      </w:tcPr>
    </w:tblStylePr>
    <w:tblStylePr w:type="band1Horz">
      <w:tblPr/>
      <w:tcPr>
        <w:shd w:val="clear" w:color="auto" w:fill="E4D4F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BD0ED" w:themeFill="accent2" w:themeFillTint="33"/>
    </w:tcPr>
    <w:tblStylePr w:type="firstRow">
      <w:rPr>
        <w:b/>
        <w:bCs/>
      </w:rPr>
      <w:tblPr/>
      <w:tcPr>
        <w:shd w:val="clear" w:color="auto" w:fill="B7A2DC" w:themeFill="accent2" w:themeFillTint="66"/>
      </w:tcPr>
    </w:tblStylePr>
    <w:tblStylePr w:type="lastRow">
      <w:rPr>
        <w:b/>
        <w:bCs/>
        <w:color w:val="2D2822" w:themeColor="text1"/>
      </w:rPr>
      <w:tblPr/>
      <w:tcPr>
        <w:shd w:val="clear" w:color="auto" w:fill="B7A2DC" w:themeFill="accent2" w:themeFillTint="66"/>
      </w:tcPr>
    </w:tblStylePr>
    <w:tblStylePr w:type="firstCol">
      <w:rPr>
        <w:color w:val="FFFFFF" w:themeColor="background1"/>
      </w:rPr>
      <w:tblPr/>
      <w:tcPr>
        <w:shd w:val="clear" w:color="auto" w:fill="3E2768" w:themeFill="accent2" w:themeFillShade="BF"/>
      </w:tcPr>
    </w:tblStylePr>
    <w:tblStylePr w:type="lastCol">
      <w:rPr>
        <w:color w:val="FFFFFF" w:themeColor="background1"/>
      </w:rPr>
      <w:tblPr/>
      <w:tcPr>
        <w:shd w:val="clear" w:color="auto" w:fill="3E2768" w:themeFill="accent2" w:themeFillShade="BF"/>
      </w:tcPr>
    </w:tblStylePr>
    <w:tblStylePr w:type="band1Vert">
      <w:tblPr/>
      <w:tcPr>
        <w:shd w:val="clear" w:color="auto" w:fill="A58BD4" w:themeFill="accent2" w:themeFillTint="7F"/>
      </w:tcPr>
    </w:tblStylePr>
    <w:tblStylePr w:type="band1Horz">
      <w:tblPr/>
      <w:tcPr>
        <w:shd w:val="clear" w:color="auto" w:fill="A58BD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3EADA" w:themeFill="accent3" w:themeFillTint="33"/>
    </w:tcPr>
    <w:tblStylePr w:type="firstRow">
      <w:rPr>
        <w:b/>
        <w:bCs/>
      </w:rPr>
      <w:tblPr/>
      <w:tcPr>
        <w:shd w:val="clear" w:color="auto" w:fill="88D6B6" w:themeFill="accent3" w:themeFillTint="66"/>
      </w:tcPr>
    </w:tblStylePr>
    <w:tblStylePr w:type="lastRow">
      <w:rPr>
        <w:b/>
        <w:bCs/>
        <w:color w:val="2D2822" w:themeColor="text1"/>
      </w:rPr>
      <w:tblPr/>
      <w:tcPr>
        <w:shd w:val="clear" w:color="auto" w:fill="88D6B6" w:themeFill="accent3" w:themeFillTint="66"/>
      </w:tcPr>
    </w:tblStylePr>
    <w:tblStylePr w:type="firstCol">
      <w:rPr>
        <w:color w:val="FFFFFF" w:themeColor="background1"/>
      </w:rPr>
      <w:tblPr/>
      <w:tcPr>
        <w:shd w:val="clear" w:color="auto" w:fill="153F2E" w:themeFill="accent3" w:themeFillShade="BF"/>
      </w:tcPr>
    </w:tblStylePr>
    <w:tblStylePr w:type="lastCol">
      <w:rPr>
        <w:color w:val="FFFFFF" w:themeColor="background1"/>
      </w:rPr>
      <w:tblPr/>
      <w:tcPr>
        <w:shd w:val="clear" w:color="auto" w:fill="153F2E" w:themeFill="accent3" w:themeFillShade="BF"/>
      </w:tcPr>
    </w:tblStylePr>
    <w:tblStylePr w:type="band1Vert">
      <w:tblPr/>
      <w:tcPr>
        <w:shd w:val="clear" w:color="auto" w:fill="6BCCA4" w:themeFill="accent3" w:themeFillTint="7F"/>
      </w:tcPr>
    </w:tblStylePr>
    <w:tblStylePr w:type="band1Horz">
      <w:tblPr/>
      <w:tcPr>
        <w:shd w:val="clear" w:color="auto" w:fill="6BCCA4"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1F8F0" w:themeFill="accent4" w:themeFillTint="33"/>
    </w:tcPr>
    <w:tblStylePr w:type="firstRow">
      <w:rPr>
        <w:b/>
        <w:bCs/>
      </w:rPr>
      <w:tblPr/>
      <w:tcPr>
        <w:shd w:val="clear" w:color="auto" w:fill="E3F1E1" w:themeFill="accent4" w:themeFillTint="66"/>
      </w:tcPr>
    </w:tblStylePr>
    <w:tblStylePr w:type="lastRow">
      <w:rPr>
        <w:b/>
        <w:bCs/>
        <w:color w:val="2D2822" w:themeColor="text1"/>
      </w:rPr>
      <w:tblPr/>
      <w:tcPr>
        <w:shd w:val="clear" w:color="auto" w:fill="E3F1E1" w:themeFill="accent4" w:themeFillTint="66"/>
      </w:tcPr>
    </w:tblStylePr>
    <w:tblStylePr w:type="firstCol">
      <w:rPr>
        <w:color w:val="FFFFFF" w:themeColor="background1"/>
      </w:rPr>
      <w:tblPr/>
      <w:tcPr>
        <w:shd w:val="clear" w:color="auto" w:fill="78BE6E" w:themeFill="accent4" w:themeFillShade="BF"/>
      </w:tcPr>
    </w:tblStylePr>
    <w:tblStylePr w:type="lastCol">
      <w:rPr>
        <w:color w:val="FFFFFF" w:themeColor="background1"/>
      </w:rPr>
      <w:tblPr/>
      <w:tcPr>
        <w:shd w:val="clear" w:color="auto" w:fill="78BE6E" w:themeFill="accent4" w:themeFillShade="BF"/>
      </w:tcPr>
    </w:tblStylePr>
    <w:tblStylePr w:type="band1Vert">
      <w:tblPr/>
      <w:tcPr>
        <w:shd w:val="clear" w:color="auto" w:fill="DCEEDA" w:themeFill="accent4" w:themeFillTint="7F"/>
      </w:tcPr>
    </w:tblStylePr>
    <w:tblStylePr w:type="band1Horz">
      <w:tblPr/>
      <w:tcPr>
        <w:shd w:val="clear" w:color="auto" w:fill="DCEEDA"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FE9E2" w:themeFill="accent5" w:themeFillTint="33"/>
    </w:tcPr>
    <w:tblStylePr w:type="firstRow">
      <w:rPr>
        <w:b/>
        <w:bCs/>
      </w:rPr>
      <w:tblPr/>
      <w:tcPr>
        <w:shd w:val="clear" w:color="auto" w:fill="FFD4C5" w:themeFill="accent5" w:themeFillTint="66"/>
      </w:tcPr>
    </w:tblStylePr>
    <w:tblStylePr w:type="lastRow">
      <w:rPr>
        <w:b/>
        <w:bCs/>
        <w:color w:val="2D2822" w:themeColor="text1"/>
      </w:rPr>
      <w:tblPr/>
      <w:tcPr>
        <w:shd w:val="clear" w:color="auto" w:fill="FFD4C5" w:themeFill="accent5" w:themeFillTint="66"/>
      </w:tcPr>
    </w:tblStylePr>
    <w:tblStylePr w:type="firstCol">
      <w:rPr>
        <w:color w:val="FFFFFF" w:themeColor="background1"/>
      </w:rPr>
      <w:tblPr/>
      <w:tcPr>
        <w:shd w:val="clear" w:color="auto" w:fill="FF5113" w:themeFill="accent5" w:themeFillShade="BF"/>
      </w:tcPr>
    </w:tblStylePr>
    <w:tblStylePr w:type="lastCol">
      <w:rPr>
        <w:color w:val="FFFFFF" w:themeColor="background1"/>
      </w:rPr>
      <w:tblPr/>
      <w:tcPr>
        <w:shd w:val="clear" w:color="auto" w:fill="FF5113" w:themeFill="accent5" w:themeFillShade="BF"/>
      </w:tcPr>
    </w:tblStylePr>
    <w:tblStylePr w:type="band1Vert">
      <w:tblPr/>
      <w:tcPr>
        <w:shd w:val="clear" w:color="auto" w:fill="FFCAB7" w:themeFill="accent5" w:themeFillTint="7F"/>
      </w:tcPr>
    </w:tblStylePr>
    <w:tblStylePr w:type="band1Horz">
      <w:tblPr/>
      <w:tcPr>
        <w:shd w:val="clear" w:color="auto" w:fill="FFCAB7"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5CBC9" w:themeFill="accent6" w:themeFillTint="33"/>
    </w:tcPr>
    <w:tblStylePr w:type="firstRow">
      <w:rPr>
        <w:b/>
        <w:bCs/>
      </w:rPr>
      <w:tblPr/>
      <w:tcPr>
        <w:shd w:val="clear" w:color="auto" w:fill="CC9894" w:themeFill="accent6" w:themeFillTint="66"/>
      </w:tcPr>
    </w:tblStylePr>
    <w:tblStylePr w:type="lastRow">
      <w:rPr>
        <w:b/>
        <w:bCs/>
        <w:color w:val="2D2822" w:themeColor="text1"/>
      </w:rPr>
      <w:tblPr/>
      <w:tcPr>
        <w:shd w:val="clear" w:color="auto" w:fill="CC9894" w:themeFill="accent6" w:themeFillTint="66"/>
      </w:tcPr>
    </w:tblStylePr>
    <w:tblStylePr w:type="firstCol">
      <w:rPr>
        <w:color w:val="FFFFFF" w:themeColor="background1"/>
      </w:rPr>
      <w:tblPr/>
      <w:tcPr>
        <w:shd w:val="clear" w:color="auto" w:fill="3A1E1C" w:themeFill="accent6" w:themeFillShade="BF"/>
      </w:tcPr>
    </w:tblStylePr>
    <w:tblStylePr w:type="lastCol">
      <w:rPr>
        <w:color w:val="FFFFFF" w:themeColor="background1"/>
      </w:rPr>
      <w:tblPr/>
      <w:tcPr>
        <w:shd w:val="clear" w:color="auto" w:fill="3A1E1C" w:themeFill="accent6" w:themeFillShade="BF"/>
      </w:tcPr>
    </w:tblStylePr>
    <w:tblStylePr w:type="band1Vert">
      <w:tblPr/>
      <w:tcPr>
        <w:shd w:val="clear" w:color="auto" w:fill="BF7F7A" w:themeFill="accent6" w:themeFillTint="7F"/>
      </w:tcPr>
    </w:tblStylePr>
    <w:tblStylePr w:type="band1Horz">
      <w:tblPr/>
      <w:tcPr>
        <w:shd w:val="clear" w:color="auto" w:fill="BF7F7A"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CEAE6" w:themeFill="text1"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AC2" w:themeFill="text1" w:themeFillTint="3F"/>
      </w:tcPr>
    </w:tblStylePr>
    <w:tblStylePr w:type="band1Horz">
      <w:tblPr/>
      <w:tcPr>
        <w:shd w:val="clear" w:color="auto" w:fill="DAD4CD"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9F6FE" w:themeFill="accent1"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9FC" w:themeFill="accent1" w:themeFillTint="3F"/>
      </w:tcPr>
    </w:tblStylePr>
    <w:tblStylePr w:type="band1Horz">
      <w:tblPr/>
      <w:tcPr>
        <w:shd w:val="clear" w:color="auto" w:fill="F4EEFD"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EDE8F6" w:themeFill="accent2"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C5E9" w:themeFill="accent2" w:themeFillTint="3F"/>
      </w:tcPr>
    </w:tblStylePr>
    <w:tblStylePr w:type="band1Horz">
      <w:tblPr/>
      <w:tcPr>
        <w:shd w:val="clear" w:color="auto" w:fill="DBD0ED"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E1F5ED" w:themeFill="accent3" w:themeFillTint="19"/>
    </w:tcPr>
    <w:tblStylePr w:type="firstRow">
      <w:rPr>
        <w:b/>
        <w:bCs/>
        <w:color w:val="FFFFFF" w:themeColor="background1"/>
      </w:rPr>
      <w:tblPr/>
      <w:tcPr>
        <w:tcBorders>
          <w:bottom w:val="single" w:sz="12" w:space="0" w:color="FFFFFF" w:themeColor="background1"/>
        </w:tcBorders>
        <w:shd w:val="clear" w:color="auto" w:fill="85C57D" w:themeFill="accent4" w:themeFillShade="CC"/>
      </w:tcPr>
    </w:tblStylePr>
    <w:tblStylePr w:type="lastRow">
      <w:rPr>
        <w:b/>
        <w:bCs/>
        <w:color w:val="85C57D" w:themeColor="accent4"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6D2" w:themeFill="accent3" w:themeFillTint="3F"/>
      </w:tcPr>
    </w:tblStylePr>
    <w:tblStylePr w:type="band1Horz">
      <w:tblPr/>
      <w:tcPr>
        <w:shd w:val="clear" w:color="auto" w:fill="C3EADA"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8FBF7" w:themeFill="accent4" w:themeFillTint="19"/>
    </w:tcPr>
    <w:tblStylePr w:type="firstRow">
      <w:rPr>
        <w:b/>
        <w:bCs/>
        <w:color w:val="FFFFFF" w:themeColor="background1"/>
      </w:rPr>
      <w:tblPr/>
      <w:tcPr>
        <w:tcBorders>
          <w:bottom w:val="single" w:sz="12" w:space="0" w:color="FFFFFF" w:themeColor="background1"/>
        </w:tcBorders>
        <w:shd w:val="clear" w:color="auto" w:fill="174331" w:themeFill="accent3" w:themeFillShade="CC"/>
      </w:tcPr>
    </w:tblStylePr>
    <w:tblStylePr w:type="lastRow">
      <w:rPr>
        <w:b/>
        <w:bCs/>
        <w:color w:val="174331" w:themeColor="accent3"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EC" w:themeFill="accent4" w:themeFillTint="3F"/>
      </w:tcPr>
    </w:tblStylePr>
    <w:tblStylePr w:type="band1Horz">
      <w:tblPr/>
      <w:tcPr>
        <w:shd w:val="clear" w:color="auto" w:fill="F1F8F0"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FF4F0" w:themeFill="accent5" w:themeFillTint="19"/>
    </w:tcPr>
    <w:tblStylePr w:type="firstRow">
      <w:rPr>
        <w:b/>
        <w:bCs/>
        <w:color w:val="FFFFFF" w:themeColor="background1"/>
      </w:rPr>
      <w:tblPr/>
      <w:tcPr>
        <w:tcBorders>
          <w:bottom w:val="single" w:sz="12" w:space="0" w:color="FFFFFF" w:themeColor="background1"/>
        </w:tcBorders>
        <w:shd w:val="clear" w:color="auto" w:fill="3F201E" w:themeFill="accent6" w:themeFillShade="CC"/>
      </w:tcPr>
    </w:tblStylePr>
    <w:tblStylePr w:type="lastRow">
      <w:rPr>
        <w:b/>
        <w:bCs/>
        <w:color w:val="3F201E" w:themeColor="accent6"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DB" w:themeFill="accent5" w:themeFillTint="3F"/>
      </w:tcPr>
    </w:tblStylePr>
    <w:tblStylePr w:type="band1Horz">
      <w:tblPr/>
      <w:tcPr>
        <w:shd w:val="clear" w:color="auto" w:fill="FFE9E2"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2E5E4" w:themeFill="accent6" w:themeFillTint="19"/>
    </w:tcPr>
    <w:tblStylePr w:type="firstRow">
      <w:rPr>
        <w:b/>
        <w:bCs/>
        <w:color w:val="FFFFFF" w:themeColor="background1"/>
      </w:rPr>
      <w:tblPr/>
      <w:tcPr>
        <w:tcBorders>
          <w:bottom w:val="single" w:sz="12" w:space="0" w:color="FFFFFF" w:themeColor="background1"/>
        </w:tcBorders>
        <w:shd w:val="clear" w:color="auto" w:fill="FF5F26" w:themeFill="accent5" w:themeFillShade="CC"/>
      </w:tcPr>
    </w:tblStylePr>
    <w:tblStylePr w:type="lastRow">
      <w:rPr>
        <w:b/>
        <w:bCs/>
        <w:color w:val="FF5F26" w:themeColor="accent5"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BFBD" w:themeFill="accent6" w:themeFillTint="3F"/>
      </w:tcPr>
    </w:tblStylePr>
    <w:tblStylePr w:type="band1Horz">
      <w:tblPr/>
      <w:tcPr>
        <w:shd w:val="clear" w:color="auto" w:fill="E5CBC9"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2D2822" w:themeColor="text1"/>
        <w:bottom w:val="single" w:sz="4" w:space="0" w:color="2D2822" w:themeColor="text1"/>
        <w:right w:val="single" w:sz="4" w:space="0" w:color="2D2822" w:themeColor="text1"/>
        <w:insideH w:val="single" w:sz="4" w:space="0" w:color="FFFFFF" w:themeColor="background1"/>
        <w:insideV w:val="single" w:sz="4" w:space="0" w:color="FFFFFF" w:themeColor="background1"/>
      </w:tblBorders>
    </w:tblPr>
    <w:tcPr>
      <w:shd w:val="clear" w:color="auto" w:fill="ECEAE6" w:themeFill="text1"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714" w:themeFill="text1" w:themeFillShade="99"/>
      </w:tcPr>
    </w:tblStylePr>
    <w:tblStylePr w:type="firstCol">
      <w:rPr>
        <w:color w:val="FFFFFF" w:themeColor="background1"/>
      </w:rPr>
      <w:tblPr/>
      <w:tcPr>
        <w:tcBorders>
          <w:top w:val="nil"/>
          <w:left w:val="nil"/>
          <w:bottom w:val="nil"/>
          <w:right w:val="nil"/>
          <w:insideH w:val="single" w:sz="4" w:space="0" w:color="1A1714" w:themeColor="text1" w:themeShade="99"/>
          <w:insideV w:val="nil"/>
        </w:tcBorders>
        <w:shd w:val="clear" w:color="auto" w:fill="1A17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11D19" w:themeFill="text1" w:themeFillShade="BF"/>
      </w:tcPr>
    </w:tblStylePr>
    <w:tblStylePr w:type="band1Vert">
      <w:tblPr/>
      <w:tcPr>
        <w:shd w:val="clear" w:color="auto" w:fill="B4A99C" w:themeFill="text1" w:themeFillTint="66"/>
      </w:tcPr>
    </w:tblStylePr>
    <w:tblStylePr w:type="band1Horz">
      <w:tblPr/>
      <w:tcPr>
        <w:shd w:val="clear" w:color="auto" w:fill="A29584" w:themeFill="text1" w:themeFillTint="7F"/>
      </w:tcPr>
    </w:tblStylePr>
    <w:tblStylePr w:type="neCell">
      <w:rPr>
        <w:color w:val="2D2822" w:themeColor="text1"/>
      </w:rPr>
    </w:tblStylePr>
    <w:tblStylePr w:type="nwCell">
      <w:rPr>
        <w:color w:val="2D2822"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C9AAF5" w:themeColor="accent1"/>
        <w:bottom w:val="single" w:sz="4" w:space="0" w:color="C9AAF5" w:themeColor="accent1"/>
        <w:right w:val="single" w:sz="4" w:space="0" w:color="C9AAF5" w:themeColor="accent1"/>
        <w:insideH w:val="single" w:sz="4" w:space="0" w:color="FFFFFF" w:themeColor="background1"/>
        <w:insideV w:val="single" w:sz="4" w:space="0" w:color="FFFFFF" w:themeColor="background1"/>
      </w:tblBorders>
    </w:tblPr>
    <w:tcPr>
      <w:shd w:val="clear" w:color="auto" w:fill="F9F6FE" w:themeFill="accent1"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ADE" w:themeFill="accent1" w:themeFillShade="99"/>
      </w:tcPr>
    </w:tblStylePr>
    <w:tblStylePr w:type="firstCol">
      <w:rPr>
        <w:color w:val="FFFFFF" w:themeColor="background1"/>
      </w:rPr>
      <w:tblPr/>
      <w:tcPr>
        <w:tcBorders>
          <w:top w:val="nil"/>
          <w:left w:val="nil"/>
          <w:bottom w:val="nil"/>
          <w:right w:val="nil"/>
          <w:insideH w:val="single" w:sz="4" w:space="0" w:color="6B1ADE" w:themeColor="accent1" w:themeShade="99"/>
          <w:insideV w:val="nil"/>
        </w:tcBorders>
        <w:shd w:val="clear" w:color="auto" w:fill="6B1AD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ADE" w:themeFill="accent1" w:themeFillShade="99"/>
      </w:tcPr>
    </w:tblStylePr>
    <w:tblStylePr w:type="band1Vert">
      <w:tblPr/>
      <w:tcPr>
        <w:shd w:val="clear" w:color="auto" w:fill="E9DDFB" w:themeFill="accent1" w:themeFillTint="66"/>
      </w:tcPr>
    </w:tblStylePr>
    <w:tblStylePr w:type="band1Horz">
      <w:tblPr/>
      <w:tcPr>
        <w:shd w:val="clear" w:color="auto" w:fill="E4D4FA" w:themeFill="accent1" w:themeFillTint="7F"/>
      </w:tcPr>
    </w:tblStylePr>
    <w:tblStylePr w:type="neCell">
      <w:rPr>
        <w:color w:val="2D2822" w:themeColor="text1"/>
      </w:rPr>
    </w:tblStylePr>
    <w:tblStylePr w:type="nwCell">
      <w:rPr>
        <w:color w:val="2D2822"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54348C" w:themeColor="accent2"/>
        <w:bottom w:val="single" w:sz="4" w:space="0" w:color="54348C" w:themeColor="accent2"/>
        <w:right w:val="single" w:sz="4" w:space="0" w:color="54348C" w:themeColor="accent2"/>
        <w:insideH w:val="single" w:sz="4" w:space="0" w:color="FFFFFF" w:themeColor="background1"/>
        <w:insideV w:val="single" w:sz="4" w:space="0" w:color="FFFFFF" w:themeColor="background1"/>
      </w:tblBorders>
    </w:tblPr>
    <w:tcPr>
      <w:shd w:val="clear" w:color="auto" w:fill="EDE8F6" w:themeFill="accent2"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1F53" w:themeFill="accent2" w:themeFillShade="99"/>
      </w:tcPr>
    </w:tblStylePr>
    <w:tblStylePr w:type="firstCol">
      <w:rPr>
        <w:color w:val="FFFFFF" w:themeColor="background1"/>
      </w:rPr>
      <w:tblPr/>
      <w:tcPr>
        <w:tcBorders>
          <w:top w:val="nil"/>
          <w:left w:val="nil"/>
          <w:bottom w:val="nil"/>
          <w:right w:val="nil"/>
          <w:insideH w:val="single" w:sz="4" w:space="0" w:color="321F53" w:themeColor="accent2" w:themeShade="99"/>
          <w:insideV w:val="nil"/>
        </w:tcBorders>
        <w:shd w:val="clear" w:color="auto" w:fill="321F5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1F53" w:themeFill="accent2" w:themeFillShade="99"/>
      </w:tcPr>
    </w:tblStylePr>
    <w:tblStylePr w:type="band1Vert">
      <w:tblPr/>
      <w:tcPr>
        <w:shd w:val="clear" w:color="auto" w:fill="B7A2DC" w:themeFill="accent2" w:themeFillTint="66"/>
      </w:tcPr>
    </w:tblStylePr>
    <w:tblStylePr w:type="band1Horz">
      <w:tblPr/>
      <w:tcPr>
        <w:shd w:val="clear" w:color="auto" w:fill="A58BD4" w:themeFill="accent2" w:themeFillTint="7F"/>
      </w:tcPr>
    </w:tblStylePr>
    <w:tblStylePr w:type="neCell">
      <w:rPr>
        <w:color w:val="2D2822" w:themeColor="text1"/>
      </w:rPr>
    </w:tblStylePr>
    <w:tblStylePr w:type="nwCell">
      <w:rPr>
        <w:color w:val="2D2822"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BADEB5" w:themeColor="accent4"/>
        <w:left w:val="single" w:sz="4" w:space="0" w:color="1D553E" w:themeColor="accent3"/>
        <w:bottom w:val="single" w:sz="4" w:space="0" w:color="1D553E" w:themeColor="accent3"/>
        <w:right w:val="single" w:sz="4" w:space="0" w:color="1D553E" w:themeColor="accent3"/>
        <w:insideH w:val="single" w:sz="4" w:space="0" w:color="FFFFFF" w:themeColor="background1"/>
        <w:insideV w:val="single" w:sz="4" w:space="0" w:color="FFFFFF" w:themeColor="background1"/>
      </w:tblBorders>
    </w:tblPr>
    <w:tcPr>
      <w:shd w:val="clear" w:color="auto" w:fill="E1F5ED" w:themeFill="accent3" w:themeFillTint="19"/>
    </w:tcPr>
    <w:tblStylePr w:type="firstRow">
      <w:rPr>
        <w:b/>
        <w:bCs/>
      </w:rPr>
      <w:tblPr/>
      <w:tcPr>
        <w:tcBorders>
          <w:top w:val="nil"/>
          <w:left w:val="nil"/>
          <w:bottom w:val="single" w:sz="24" w:space="0" w:color="BADE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3225" w:themeFill="accent3" w:themeFillShade="99"/>
      </w:tcPr>
    </w:tblStylePr>
    <w:tblStylePr w:type="firstCol">
      <w:rPr>
        <w:color w:val="FFFFFF" w:themeColor="background1"/>
      </w:rPr>
      <w:tblPr/>
      <w:tcPr>
        <w:tcBorders>
          <w:top w:val="nil"/>
          <w:left w:val="nil"/>
          <w:bottom w:val="nil"/>
          <w:right w:val="nil"/>
          <w:insideH w:val="single" w:sz="4" w:space="0" w:color="113225" w:themeColor="accent3" w:themeShade="99"/>
          <w:insideV w:val="nil"/>
        </w:tcBorders>
        <w:shd w:val="clear" w:color="auto" w:fill="1132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13225" w:themeFill="accent3" w:themeFillShade="99"/>
      </w:tcPr>
    </w:tblStylePr>
    <w:tblStylePr w:type="band1Vert">
      <w:tblPr/>
      <w:tcPr>
        <w:shd w:val="clear" w:color="auto" w:fill="88D6B6" w:themeFill="accent3" w:themeFillTint="66"/>
      </w:tcPr>
    </w:tblStylePr>
    <w:tblStylePr w:type="band1Horz">
      <w:tblPr/>
      <w:tcPr>
        <w:shd w:val="clear" w:color="auto" w:fill="6BCCA4"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1D553E" w:themeColor="accent3"/>
        <w:left w:val="single" w:sz="4" w:space="0" w:color="BADEB5" w:themeColor="accent4"/>
        <w:bottom w:val="single" w:sz="4" w:space="0" w:color="BADEB5" w:themeColor="accent4"/>
        <w:right w:val="single" w:sz="4" w:space="0" w:color="BADEB5" w:themeColor="accent4"/>
        <w:insideH w:val="single" w:sz="4" w:space="0" w:color="FFFFFF" w:themeColor="background1"/>
        <w:insideV w:val="single" w:sz="4" w:space="0" w:color="FFFFFF" w:themeColor="background1"/>
      </w:tblBorders>
    </w:tblPr>
    <w:tcPr>
      <w:shd w:val="clear" w:color="auto" w:fill="F8FBF7" w:themeFill="accent4" w:themeFillTint="19"/>
    </w:tcPr>
    <w:tblStylePr w:type="firstRow">
      <w:rPr>
        <w:b/>
        <w:bCs/>
      </w:rPr>
      <w:tblPr/>
      <w:tcPr>
        <w:tcBorders>
          <w:top w:val="nil"/>
          <w:left w:val="nil"/>
          <w:bottom w:val="single" w:sz="24" w:space="0" w:color="1D55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A74A" w:themeFill="accent4" w:themeFillShade="99"/>
      </w:tcPr>
    </w:tblStylePr>
    <w:tblStylePr w:type="firstCol">
      <w:rPr>
        <w:color w:val="FFFFFF" w:themeColor="background1"/>
      </w:rPr>
      <w:tblPr/>
      <w:tcPr>
        <w:tcBorders>
          <w:top w:val="nil"/>
          <w:left w:val="nil"/>
          <w:bottom w:val="nil"/>
          <w:right w:val="nil"/>
          <w:insideH w:val="single" w:sz="4" w:space="0" w:color="55A74A" w:themeColor="accent4" w:themeShade="99"/>
          <w:insideV w:val="nil"/>
        </w:tcBorders>
        <w:shd w:val="clear" w:color="auto" w:fill="55A7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5A74A" w:themeFill="accent4" w:themeFillShade="99"/>
      </w:tcPr>
    </w:tblStylePr>
    <w:tblStylePr w:type="band1Vert">
      <w:tblPr/>
      <w:tcPr>
        <w:shd w:val="clear" w:color="auto" w:fill="E3F1E1" w:themeFill="accent4" w:themeFillTint="66"/>
      </w:tcPr>
    </w:tblStylePr>
    <w:tblStylePr w:type="band1Horz">
      <w:tblPr/>
      <w:tcPr>
        <w:shd w:val="clear" w:color="auto" w:fill="DCEEDA" w:themeFill="accent4" w:themeFillTint="7F"/>
      </w:tcPr>
    </w:tblStylePr>
    <w:tblStylePr w:type="neCell">
      <w:rPr>
        <w:color w:val="2D2822" w:themeColor="text1"/>
      </w:rPr>
    </w:tblStylePr>
    <w:tblStylePr w:type="nwCell">
      <w:rPr>
        <w:color w:val="2D2822"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4F2926" w:themeColor="accent6"/>
        <w:left w:val="single" w:sz="4" w:space="0" w:color="FF9670" w:themeColor="accent5"/>
        <w:bottom w:val="single" w:sz="4" w:space="0" w:color="FF9670" w:themeColor="accent5"/>
        <w:right w:val="single" w:sz="4" w:space="0" w:color="FF9670" w:themeColor="accent5"/>
        <w:insideH w:val="single" w:sz="4" w:space="0" w:color="FFFFFF" w:themeColor="background1"/>
        <w:insideV w:val="single" w:sz="4" w:space="0" w:color="FFFFFF" w:themeColor="background1"/>
      </w:tblBorders>
    </w:tblPr>
    <w:tcPr>
      <w:shd w:val="clear" w:color="auto" w:fill="FFF4F0" w:themeFill="accent5" w:themeFillTint="19"/>
    </w:tcPr>
    <w:tblStylePr w:type="firstRow">
      <w:rPr>
        <w:b/>
        <w:bCs/>
      </w:rPr>
      <w:tblPr/>
      <w:tcPr>
        <w:tcBorders>
          <w:top w:val="nil"/>
          <w:left w:val="nil"/>
          <w:bottom w:val="single" w:sz="24" w:space="0" w:color="4F292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3900" w:themeFill="accent5" w:themeFillShade="99"/>
      </w:tcPr>
    </w:tblStylePr>
    <w:tblStylePr w:type="firstCol">
      <w:rPr>
        <w:color w:val="FFFFFF" w:themeColor="background1"/>
      </w:rPr>
      <w:tblPr/>
      <w:tcPr>
        <w:tcBorders>
          <w:top w:val="nil"/>
          <w:left w:val="nil"/>
          <w:bottom w:val="nil"/>
          <w:right w:val="nil"/>
          <w:insideH w:val="single" w:sz="4" w:space="0" w:color="DC3900" w:themeColor="accent5" w:themeShade="99"/>
          <w:insideV w:val="nil"/>
        </w:tcBorders>
        <w:shd w:val="clear" w:color="auto" w:fill="DC3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C3900" w:themeFill="accent5" w:themeFillShade="99"/>
      </w:tcPr>
    </w:tblStylePr>
    <w:tblStylePr w:type="band1Vert">
      <w:tblPr/>
      <w:tcPr>
        <w:shd w:val="clear" w:color="auto" w:fill="FFD4C5" w:themeFill="accent5" w:themeFillTint="66"/>
      </w:tcPr>
    </w:tblStylePr>
    <w:tblStylePr w:type="band1Horz">
      <w:tblPr/>
      <w:tcPr>
        <w:shd w:val="clear" w:color="auto" w:fill="FFCAB7" w:themeFill="accent5" w:themeFillTint="7F"/>
      </w:tcPr>
    </w:tblStylePr>
    <w:tblStylePr w:type="neCell">
      <w:rPr>
        <w:color w:val="2D2822" w:themeColor="text1"/>
      </w:rPr>
    </w:tblStylePr>
    <w:tblStylePr w:type="nwCell">
      <w:rPr>
        <w:color w:val="2D2822"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FF9670" w:themeColor="accent5"/>
        <w:left w:val="single" w:sz="4" w:space="0" w:color="4F2926" w:themeColor="accent6"/>
        <w:bottom w:val="single" w:sz="4" w:space="0" w:color="4F2926" w:themeColor="accent6"/>
        <w:right w:val="single" w:sz="4" w:space="0" w:color="4F2926" w:themeColor="accent6"/>
        <w:insideH w:val="single" w:sz="4" w:space="0" w:color="FFFFFF" w:themeColor="background1"/>
        <w:insideV w:val="single" w:sz="4" w:space="0" w:color="FFFFFF" w:themeColor="background1"/>
      </w:tblBorders>
    </w:tblPr>
    <w:tcPr>
      <w:shd w:val="clear" w:color="auto" w:fill="F2E5E4" w:themeFill="accent6" w:themeFillTint="19"/>
    </w:tcPr>
    <w:tblStylePr w:type="firstRow">
      <w:rPr>
        <w:b/>
        <w:bCs/>
      </w:rPr>
      <w:tblPr/>
      <w:tcPr>
        <w:tcBorders>
          <w:top w:val="nil"/>
          <w:left w:val="nil"/>
          <w:bottom w:val="single" w:sz="24" w:space="0" w:color="FF96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816" w:themeFill="accent6" w:themeFillShade="99"/>
      </w:tcPr>
    </w:tblStylePr>
    <w:tblStylePr w:type="firstCol">
      <w:rPr>
        <w:color w:val="FFFFFF" w:themeColor="background1"/>
      </w:rPr>
      <w:tblPr/>
      <w:tcPr>
        <w:tcBorders>
          <w:top w:val="nil"/>
          <w:left w:val="nil"/>
          <w:bottom w:val="nil"/>
          <w:right w:val="nil"/>
          <w:insideH w:val="single" w:sz="4" w:space="0" w:color="2F1816" w:themeColor="accent6" w:themeShade="99"/>
          <w:insideV w:val="nil"/>
        </w:tcBorders>
        <w:shd w:val="clear" w:color="auto" w:fill="2F18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F1816" w:themeFill="accent6" w:themeFillShade="99"/>
      </w:tcPr>
    </w:tblStylePr>
    <w:tblStylePr w:type="band1Vert">
      <w:tblPr/>
      <w:tcPr>
        <w:shd w:val="clear" w:color="auto" w:fill="CC9894" w:themeFill="accent6" w:themeFillTint="66"/>
      </w:tcPr>
    </w:tblStylePr>
    <w:tblStylePr w:type="band1Horz">
      <w:tblPr/>
      <w:tcPr>
        <w:shd w:val="clear" w:color="auto" w:fill="BF7F7A" w:themeFill="accent6" w:themeFillTint="7F"/>
      </w:tcPr>
    </w:tblStylePr>
    <w:tblStylePr w:type="neCell">
      <w:rPr>
        <w:color w:val="2D2822" w:themeColor="text1"/>
      </w:rPr>
    </w:tblStylePr>
    <w:tblStylePr w:type="nwCell">
      <w:rPr>
        <w:color w:val="2D2822"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2D28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1613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11D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11D19" w:themeFill="text1" w:themeFillShade="BF"/>
      </w:tcPr>
    </w:tblStylePr>
    <w:tblStylePr w:type="band1Vert">
      <w:tblPr/>
      <w:tcPr>
        <w:tcBorders>
          <w:top w:val="nil"/>
          <w:left w:val="nil"/>
          <w:bottom w:val="nil"/>
          <w:right w:val="nil"/>
          <w:insideH w:val="nil"/>
          <w:insideV w:val="nil"/>
        </w:tcBorders>
        <w:shd w:val="clear" w:color="auto" w:fill="211D19" w:themeFill="text1" w:themeFillShade="BF"/>
      </w:tcPr>
    </w:tblStylePr>
    <w:tblStylePr w:type="band1Horz">
      <w:tblPr/>
      <w:tcPr>
        <w:tcBorders>
          <w:top w:val="nil"/>
          <w:left w:val="nil"/>
          <w:bottom w:val="nil"/>
          <w:right w:val="nil"/>
          <w:insideH w:val="nil"/>
          <w:insideV w:val="nil"/>
        </w:tcBorders>
        <w:shd w:val="clear" w:color="auto" w:fill="211D19"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C9AA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5815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D4C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D4CEA" w:themeFill="accent1" w:themeFillShade="BF"/>
      </w:tcPr>
    </w:tblStylePr>
    <w:tblStylePr w:type="band1Vert">
      <w:tblPr/>
      <w:tcPr>
        <w:tcBorders>
          <w:top w:val="nil"/>
          <w:left w:val="nil"/>
          <w:bottom w:val="nil"/>
          <w:right w:val="nil"/>
          <w:insideH w:val="nil"/>
          <w:insideV w:val="nil"/>
        </w:tcBorders>
        <w:shd w:val="clear" w:color="auto" w:fill="8D4CEA" w:themeFill="accent1" w:themeFillShade="BF"/>
      </w:tcPr>
    </w:tblStylePr>
    <w:tblStylePr w:type="band1Horz">
      <w:tblPr/>
      <w:tcPr>
        <w:tcBorders>
          <w:top w:val="nil"/>
          <w:left w:val="nil"/>
          <w:bottom w:val="nil"/>
          <w:right w:val="nil"/>
          <w:insideH w:val="nil"/>
          <w:insideV w:val="nil"/>
        </w:tcBorders>
        <w:shd w:val="clear" w:color="auto" w:fill="8D4CEA"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5434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29194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276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2768" w:themeFill="accent2" w:themeFillShade="BF"/>
      </w:tcPr>
    </w:tblStylePr>
    <w:tblStylePr w:type="band1Vert">
      <w:tblPr/>
      <w:tcPr>
        <w:tcBorders>
          <w:top w:val="nil"/>
          <w:left w:val="nil"/>
          <w:bottom w:val="nil"/>
          <w:right w:val="nil"/>
          <w:insideH w:val="nil"/>
          <w:insideV w:val="nil"/>
        </w:tcBorders>
        <w:shd w:val="clear" w:color="auto" w:fill="3E2768" w:themeFill="accent2" w:themeFillShade="BF"/>
      </w:tcPr>
    </w:tblStylePr>
    <w:tblStylePr w:type="band1Horz">
      <w:tblPr/>
      <w:tcPr>
        <w:tcBorders>
          <w:top w:val="nil"/>
          <w:left w:val="nil"/>
          <w:bottom w:val="nil"/>
          <w:right w:val="nil"/>
          <w:insideH w:val="nil"/>
          <w:insideV w:val="nil"/>
        </w:tcBorders>
        <w:shd w:val="clear" w:color="auto" w:fill="3E2768"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1D55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0E2A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3F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3F2E" w:themeFill="accent3" w:themeFillShade="BF"/>
      </w:tcPr>
    </w:tblStylePr>
    <w:tblStylePr w:type="band1Vert">
      <w:tblPr/>
      <w:tcPr>
        <w:tcBorders>
          <w:top w:val="nil"/>
          <w:left w:val="nil"/>
          <w:bottom w:val="nil"/>
          <w:right w:val="nil"/>
          <w:insideH w:val="nil"/>
          <w:insideV w:val="nil"/>
        </w:tcBorders>
        <w:shd w:val="clear" w:color="auto" w:fill="153F2E" w:themeFill="accent3" w:themeFillShade="BF"/>
      </w:tcPr>
    </w:tblStylePr>
    <w:tblStylePr w:type="band1Horz">
      <w:tblPr/>
      <w:tcPr>
        <w:tcBorders>
          <w:top w:val="nil"/>
          <w:left w:val="nil"/>
          <w:bottom w:val="nil"/>
          <w:right w:val="nil"/>
          <w:insideH w:val="nil"/>
          <w:insideV w:val="nil"/>
        </w:tcBorders>
        <w:shd w:val="clear" w:color="auto" w:fill="153F2E"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BADE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478A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B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BE6E" w:themeFill="accent4" w:themeFillShade="BF"/>
      </w:tcPr>
    </w:tblStylePr>
    <w:tblStylePr w:type="band1Vert">
      <w:tblPr/>
      <w:tcPr>
        <w:tcBorders>
          <w:top w:val="nil"/>
          <w:left w:val="nil"/>
          <w:bottom w:val="nil"/>
          <w:right w:val="nil"/>
          <w:insideH w:val="nil"/>
          <w:insideV w:val="nil"/>
        </w:tcBorders>
        <w:shd w:val="clear" w:color="auto" w:fill="78BE6E" w:themeFill="accent4" w:themeFillShade="BF"/>
      </w:tcPr>
    </w:tblStylePr>
    <w:tblStylePr w:type="band1Horz">
      <w:tblPr/>
      <w:tcPr>
        <w:tcBorders>
          <w:top w:val="nil"/>
          <w:left w:val="nil"/>
          <w:bottom w:val="nil"/>
          <w:right w:val="nil"/>
          <w:insideH w:val="nil"/>
          <w:insideV w:val="nil"/>
        </w:tcBorders>
        <w:shd w:val="clear" w:color="auto" w:fill="78BE6E"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FF96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B62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51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5113" w:themeFill="accent5" w:themeFillShade="BF"/>
      </w:tcPr>
    </w:tblStylePr>
    <w:tblStylePr w:type="band1Vert">
      <w:tblPr/>
      <w:tcPr>
        <w:tcBorders>
          <w:top w:val="nil"/>
          <w:left w:val="nil"/>
          <w:bottom w:val="nil"/>
          <w:right w:val="nil"/>
          <w:insideH w:val="nil"/>
          <w:insideV w:val="nil"/>
        </w:tcBorders>
        <w:shd w:val="clear" w:color="auto" w:fill="FF5113" w:themeFill="accent5" w:themeFillShade="BF"/>
      </w:tcPr>
    </w:tblStylePr>
    <w:tblStylePr w:type="band1Horz">
      <w:tblPr/>
      <w:tcPr>
        <w:tcBorders>
          <w:top w:val="nil"/>
          <w:left w:val="nil"/>
          <w:bottom w:val="nil"/>
          <w:right w:val="nil"/>
          <w:insideH w:val="nil"/>
          <w:insideV w:val="nil"/>
        </w:tcBorders>
        <w:shd w:val="clear" w:color="auto" w:fill="FF5113"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4F292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2714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1E1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1E1C" w:themeFill="accent6" w:themeFillShade="BF"/>
      </w:tcPr>
    </w:tblStylePr>
    <w:tblStylePr w:type="band1Vert">
      <w:tblPr/>
      <w:tcPr>
        <w:tcBorders>
          <w:top w:val="nil"/>
          <w:left w:val="nil"/>
          <w:bottom w:val="nil"/>
          <w:right w:val="nil"/>
          <w:insideH w:val="nil"/>
          <w:insideV w:val="nil"/>
        </w:tcBorders>
        <w:shd w:val="clear" w:color="auto" w:fill="3A1E1C" w:themeFill="accent6" w:themeFillShade="BF"/>
      </w:tcPr>
    </w:tblStylePr>
    <w:tblStylePr w:type="band1Horz">
      <w:tblPr/>
      <w:tcPr>
        <w:tcBorders>
          <w:top w:val="nil"/>
          <w:left w:val="nil"/>
          <w:bottom w:val="nil"/>
          <w:right w:val="nil"/>
          <w:insideH w:val="nil"/>
          <w:insideV w:val="nil"/>
        </w:tcBorders>
        <w:shd w:val="clear" w:color="auto" w:fill="3A1E1C"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B4A99C" w:themeColor="text1" w:themeTint="66"/>
        <w:left w:val="single" w:sz="4" w:space="0" w:color="B4A99C" w:themeColor="text1" w:themeTint="66"/>
        <w:bottom w:val="single" w:sz="4" w:space="0" w:color="B4A99C" w:themeColor="text1" w:themeTint="66"/>
        <w:right w:val="single" w:sz="4" w:space="0" w:color="B4A99C" w:themeColor="text1" w:themeTint="66"/>
        <w:insideH w:val="single" w:sz="4" w:space="0" w:color="B4A99C" w:themeColor="text1" w:themeTint="66"/>
        <w:insideV w:val="single" w:sz="4" w:space="0" w:color="B4A99C" w:themeColor="text1" w:themeTint="66"/>
      </w:tblBorders>
    </w:tblPr>
    <w:tblStylePr w:type="firstRow">
      <w:rPr>
        <w:b/>
        <w:bCs/>
      </w:rPr>
      <w:tblPr/>
      <w:tcPr>
        <w:tcBorders>
          <w:bottom w:val="single" w:sz="12" w:space="0" w:color="8F7F6C" w:themeColor="text1" w:themeTint="99"/>
        </w:tcBorders>
      </w:tcPr>
    </w:tblStylePr>
    <w:tblStylePr w:type="lastRow">
      <w:rPr>
        <w:b/>
        <w:bCs/>
      </w:rPr>
      <w:tblPr/>
      <w:tcPr>
        <w:tcBorders>
          <w:top w:val="double" w:sz="2" w:space="0" w:color="8F7F6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E9DDFB" w:themeColor="accent1" w:themeTint="66"/>
        <w:left w:val="single" w:sz="4" w:space="0" w:color="E9DDFB" w:themeColor="accent1" w:themeTint="66"/>
        <w:bottom w:val="single" w:sz="4" w:space="0" w:color="E9DDFB" w:themeColor="accent1" w:themeTint="66"/>
        <w:right w:val="single" w:sz="4" w:space="0" w:color="E9DDFB" w:themeColor="accent1" w:themeTint="66"/>
        <w:insideH w:val="single" w:sz="4" w:space="0" w:color="E9DDFB" w:themeColor="accent1" w:themeTint="66"/>
        <w:insideV w:val="single" w:sz="4" w:space="0" w:color="E9DDFB" w:themeColor="accent1" w:themeTint="66"/>
      </w:tblBorders>
    </w:tblPr>
    <w:tblStylePr w:type="firstRow">
      <w:rPr>
        <w:b/>
        <w:bCs/>
      </w:rPr>
      <w:tblPr/>
      <w:tcPr>
        <w:tcBorders>
          <w:bottom w:val="single" w:sz="12" w:space="0" w:color="DECCF9" w:themeColor="accent1" w:themeTint="99"/>
        </w:tcBorders>
      </w:tcPr>
    </w:tblStylePr>
    <w:tblStylePr w:type="lastRow">
      <w:rPr>
        <w:b/>
        <w:bCs/>
      </w:rPr>
      <w:tblPr/>
      <w:tcPr>
        <w:tcBorders>
          <w:top w:val="double" w:sz="2" w:space="0" w:color="DECC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B7A2DC" w:themeColor="accent2" w:themeTint="66"/>
        <w:left w:val="single" w:sz="4" w:space="0" w:color="B7A2DC" w:themeColor="accent2" w:themeTint="66"/>
        <w:bottom w:val="single" w:sz="4" w:space="0" w:color="B7A2DC" w:themeColor="accent2" w:themeTint="66"/>
        <w:right w:val="single" w:sz="4" w:space="0" w:color="B7A2DC" w:themeColor="accent2" w:themeTint="66"/>
        <w:insideH w:val="single" w:sz="4" w:space="0" w:color="B7A2DC" w:themeColor="accent2" w:themeTint="66"/>
        <w:insideV w:val="single" w:sz="4" w:space="0" w:color="B7A2DC" w:themeColor="accent2" w:themeTint="66"/>
      </w:tblBorders>
    </w:tblPr>
    <w:tblStylePr w:type="firstRow">
      <w:rPr>
        <w:b/>
        <w:bCs/>
      </w:rPr>
      <w:tblPr/>
      <w:tcPr>
        <w:tcBorders>
          <w:bottom w:val="single" w:sz="12" w:space="0" w:color="9373CB" w:themeColor="accent2" w:themeTint="99"/>
        </w:tcBorders>
      </w:tcPr>
    </w:tblStylePr>
    <w:tblStylePr w:type="lastRow">
      <w:rPr>
        <w:b/>
        <w:bCs/>
      </w:rPr>
      <w:tblPr/>
      <w:tcPr>
        <w:tcBorders>
          <w:top w:val="double" w:sz="2" w:space="0" w:color="9373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88D6B6" w:themeColor="accent3" w:themeTint="66"/>
        <w:left w:val="single" w:sz="4" w:space="0" w:color="88D6B6" w:themeColor="accent3" w:themeTint="66"/>
        <w:bottom w:val="single" w:sz="4" w:space="0" w:color="88D6B6" w:themeColor="accent3" w:themeTint="66"/>
        <w:right w:val="single" w:sz="4" w:space="0" w:color="88D6B6" w:themeColor="accent3" w:themeTint="66"/>
        <w:insideH w:val="single" w:sz="4" w:space="0" w:color="88D6B6" w:themeColor="accent3" w:themeTint="66"/>
        <w:insideV w:val="single" w:sz="4" w:space="0" w:color="88D6B6" w:themeColor="accent3" w:themeTint="66"/>
      </w:tblBorders>
    </w:tblPr>
    <w:tblStylePr w:type="firstRow">
      <w:rPr>
        <w:b/>
        <w:bCs/>
      </w:rPr>
      <w:tblPr/>
      <w:tcPr>
        <w:tcBorders>
          <w:bottom w:val="single" w:sz="12" w:space="0" w:color="4DC292" w:themeColor="accent3" w:themeTint="99"/>
        </w:tcBorders>
      </w:tcPr>
    </w:tblStylePr>
    <w:tblStylePr w:type="lastRow">
      <w:rPr>
        <w:b/>
        <w:bCs/>
      </w:rPr>
      <w:tblPr/>
      <w:tcPr>
        <w:tcBorders>
          <w:top w:val="double" w:sz="2" w:space="0" w:color="4DC2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E3F1E1" w:themeColor="accent4" w:themeTint="66"/>
        <w:left w:val="single" w:sz="4" w:space="0" w:color="E3F1E1" w:themeColor="accent4" w:themeTint="66"/>
        <w:bottom w:val="single" w:sz="4" w:space="0" w:color="E3F1E1" w:themeColor="accent4" w:themeTint="66"/>
        <w:right w:val="single" w:sz="4" w:space="0" w:color="E3F1E1" w:themeColor="accent4" w:themeTint="66"/>
        <w:insideH w:val="single" w:sz="4" w:space="0" w:color="E3F1E1" w:themeColor="accent4" w:themeTint="66"/>
        <w:insideV w:val="single" w:sz="4" w:space="0" w:color="E3F1E1" w:themeColor="accent4" w:themeTint="66"/>
      </w:tblBorders>
    </w:tblPr>
    <w:tblStylePr w:type="firstRow">
      <w:rPr>
        <w:b/>
        <w:bCs/>
      </w:rPr>
      <w:tblPr/>
      <w:tcPr>
        <w:tcBorders>
          <w:bottom w:val="single" w:sz="12" w:space="0" w:color="D5EBD2" w:themeColor="accent4" w:themeTint="99"/>
        </w:tcBorders>
      </w:tcPr>
    </w:tblStylePr>
    <w:tblStylePr w:type="lastRow">
      <w:rPr>
        <w:b/>
        <w:bCs/>
      </w:rPr>
      <w:tblPr/>
      <w:tcPr>
        <w:tcBorders>
          <w:top w:val="double" w:sz="2" w:space="0" w:color="D5EB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FFD4C5" w:themeColor="accent5" w:themeTint="66"/>
        <w:left w:val="single" w:sz="4" w:space="0" w:color="FFD4C5" w:themeColor="accent5" w:themeTint="66"/>
        <w:bottom w:val="single" w:sz="4" w:space="0" w:color="FFD4C5" w:themeColor="accent5" w:themeTint="66"/>
        <w:right w:val="single" w:sz="4" w:space="0" w:color="FFD4C5" w:themeColor="accent5" w:themeTint="66"/>
        <w:insideH w:val="single" w:sz="4" w:space="0" w:color="FFD4C5" w:themeColor="accent5" w:themeTint="66"/>
        <w:insideV w:val="single" w:sz="4" w:space="0" w:color="FFD4C5" w:themeColor="accent5" w:themeTint="66"/>
      </w:tblBorders>
    </w:tblPr>
    <w:tblStylePr w:type="firstRow">
      <w:rPr>
        <w:b/>
        <w:bCs/>
      </w:rPr>
      <w:tblPr/>
      <w:tcPr>
        <w:tcBorders>
          <w:bottom w:val="single" w:sz="12" w:space="0" w:color="FFBFA9" w:themeColor="accent5" w:themeTint="99"/>
        </w:tcBorders>
      </w:tcPr>
    </w:tblStylePr>
    <w:tblStylePr w:type="lastRow">
      <w:rPr>
        <w:b/>
        <w:bCs/>
      </w:rPr>
      <w:tblPr/>
      <w:tcPr>
        <w:tcBorders>
          <w:top w:val="double" w:sz="2" w:space="0" w:color="FFBFA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CC9894" w:themeColor="accent6" w:themeTint="66"/>
        <w:left w:val="single" w:sz="4" w:space="0" w:color="CC9894" w:themeColor="accent6" w:themeTint="66"/>
        <w:bottom w:val="single" w:sz="4" w:space="0" w:color="CC9894" w:themeColor="accent6" w:themeTint="66"/>
        <w:right w:val="single" w:sz="4" w:space="0" w:color="CC9894" w:themeColor="accent6" w:themeTint="66"/>
        <w:insideH w:val="single" w:sz="4" w:space="0" w:color="CC9894" w:themeColor="accent6" w:themeTint="66"/>
        <w:insideV w:val="single" w:sz="4" w:space="0" w:color="CC9894" w:themeColor="accent6" w:themeTint="66"/>
      </w:tblBorders>
    </w:tblPr>
    <w:tblStylePr w:type="firstRow">
      <w:rPr>
        <w:b/>
        <w:bCs/>
      </w:rPr>
      <w:tblPr/>
      <w:tcPr>
        <w:tcBorders>
          <w:bottom w:val="single" w:sz="12" w:space="0" w:color="B2655F" w:themeColor="accent6" w:themeTint="99"/>
        </w:tcBorders>
      </w:tcPr>
    </w:tblStylePr>
    <w:tblStylePr w:type="lastRow">
      <w:rPr>
        <w:b/>
        <w:bCs/>
      </w:rPr>
      <w:tblPr/>
      <w:tcPr>
        <w:tcBorders>
          <w:top w:val="double" w:sz="2" w:space="0" w:color="B2655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8F7F6C" w:themeColor="text1" w:themeTint="99"/>
        <w:bottom w:val="single" w:sz="2" w:space="0" w:color="8F7F6C" w:themeColor="text1" w:themeTint="99"/>
        <w:insideH w:val="single" w:sz="2" w:space="0" w:color="8F7F6C" w:themeColor="text1" w:themeTint="99"/>
        <w:insideV w:val="single" w:sz="2" w:space="0" w:color="8F7F6C" w:themeColor="text1" w:themeTint="99"/>
      </w:tblBorders>
    </w:tblPr>
    <w:tblStylePr w:type="firstRow">
      <w:rPr>
        <w:b/>
        <w:bCs/>
      </w:rPr>
      <w:tblPr/>
      <w:tcPr>
        <w:tcBorders>
          <w:top w:val="nil"/>
          <w:bottom w:val="single" w:sz="12" w:space="0" w:color="8F7F6C" w:themeColor="text1" w:themeTint="99"/>
          <w:insideH w:val="nil"/>
          <w:insideV w:val="nil"/>
        </w:tcBorders>
        <w:shd w:val="clear" w:color="auto" w:fill="FFFFFF" w:themeFill="background1"/>
      </w:tcPr>
    </w:tblStylePr>
    <w:tblStylePr w:type="lastRow">
      <w:rPr>
        <w:b/>
        <w:bCs/>
      </w:rPr>
      <w:tblPr/>
      <w:tcPr>
        <w:tcBorders>
          <w:top w:val="double" w:sz="2" w:space="0" w:color="8F7F6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DECCF9" w:themeColor="accent1" w:themeTint="99"/>
        <w:bottom w:val="single" w:sz="2" w:space="0" w:color="DECCF9" w:themeColor="accent1" w:themeTint="99"/>
        <w:insideH w:val="single" w:sz="2" w:space="0" w:color="DECCF9" w:themeColor="accent1" w:themeTint="99"/>
        <w:insideV w:val="single" w:sz="2" w:space="0" w:color="DECCF9" w:themeColor="accent1" w:themeTint="99"/>
      </w:tblBorders>
    </w:tblPr>
    <w:tblStylePr w:type="firstRow">
      <w:rPr>
        <w:b/>
        <w:bCs/>
      </w:rPr>
      <w:tblPr/>
      <w:tcPr>
        <w:tcBorders>
          <w:top w:val="nil"/>
          <w:bottom w:val="single" w:sz="12" w:space="0" w:color="DECCF9" w:themeColor="accent1" w:themeTint="99"/>
          <w:insideH w:val="nil"/>
          <w:insideV w:val="nil"/>
        </w:tcBorders>
        <w:shd w:val="clear" w:color="auto" w:fill="FFFFFF" w:themeFill="background1"/>
      </w:tcPr>
    </w:tblStylePr>
    <w:tblStylePr w:type="lastRow">
      <w:rPr>
        <w:b/>
        <w:bCs/>
      </w:rPr>
      <w:tblPr/>
      <w:tcPr>
        <w:tcBorders>
          <w:top w:val="double" w:sz="2" w:space="0" w:color="DECC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9373CB" w:themeColor="accent2" w:themeTint="99"/>
        <w:bottom w:val="single" w:sz="2" w:space="0" w:color="9373CB" w:themeColor="accent2" w:themeTint="99"/>
        <w:insideH w:val="single" w:sz="2" w:space="0" w:color="9373CB" w:themeColor="accent2" w:themeTint="99"/>
        <w:insideV w:val="single" w:sz="2" w:space="0" w:color="9373CB" w:themeColor="accent2" w:themeTint="99"/>
      </w:tblBorders>
    </w:tblPr>
    <w:tblStylePr w:type="firstRow">
      <w:rPr>
        <w:b/>
        <w:bCs/>
      </w:rPr>
      <w:tblPr/>
      <w:tcPr>
        <w:tcBorders>
          <w:top w:val="nil"/>
          <w:bottom w:val="single" w:sz="12" w:space="0" w:color="9373CB" w:themeColor="accent2" w:themeTint="99"/>
          <w:insideH w:val="nil"/>
          <w:insideV w:val="nil"/>
        </w:tcBorders>
        <w:shd w:val="clear" w:color="auto" w:fill="FFFFFF" w:themeFill="background1"/>
      </w:tcPr>
    </w:tblStylePr>
    <w:tblStylePr w:type="lastRow">
      <w:rPr>
        <w:b/>
        <w:bCs/>
      </w:rPr>
      <w:tblPr/>
      <w:tcPr>
        <w:tcBorders>
          <w:top w:val="double" w:sz="2" w:space="0" w:color="9373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4DC292" w:themeColor="accent3" w:themeTint="99"/>
        <w:bottom w:val="single" w:sz="2" w:space="0" w:color="4DC292" w:themeColor="accent3" w:themeTint="99"/>
        <w:insideH w:val="single" w:sz="2" w:space="0" w:color="4DC292" w:themeColor="accent3" w:themeTint="99"/>
        <w:insideV w:val="single" w:sz="2" w:space="0" w:color="4DC292" w:themeColor="accent3" w:themeTint="99"/>
      </w:tblBorders>
    </w:tblPr>
    <w:tblStylePr w:type="firstRow">
      <w:rPr>
        <w:b/>
        <w:bCs/>
      </w:rPr>
      <w:tblPr/>
      <w:tcPr>
        <w:tcBorders>
          <w:top w:val="nil"/>
          <w:bottom w:val="single" w:sz="12" w:space="0" w:color="4DC292" w:themeColor="accent3" w:themeTint="99"/>
          <w:insideH w:val="nil"/>
          <w:insideV w:val="nil"/>
        </w:tcBorders>
        <w:shd w:val="clear" w:color="auto" w:fill="FFFFFF" w:themeFill="background1"/>
      </w:tcPr>
    </w:tblStylePr>
    <w:tblStylePr w:type="lastRow">
      <w:rPr>
        <w:b/>
        <w:bCs/>
      </w:rPr>
      <w:tblPr/>
      <w:tcPr>
        <w:tcBorders>
          <w:top w:val="double" w:sz="2" w:space="0" w:color="4DC2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D5EBD2" w:themeColor="accent4" w:themeTint="99"/>
        <w:bottom w:val="single" w:sz="2" w:space="0" w:color="D5EBD2" w:themeColor="accent4" w:themeTint="99"/>
        <w:insideH w:val="single" w:sz="2" w:space="0" w:color="D5EBD2" w:themeColor="accent4" w:themeTint="99"/>
        <w:insideV w:val="single" w:sz="2" w:space="0" w:color="D5EBD2" w:themeColor="accent4" w:themeTint="99"/>
      </w:tblBorders>
    </w:tblPr>
    <w:tblStylePr w:type="firstRow">
      <w:rPr>
        <w:b/>
        <w:bCs/>
      </w:rPr>
      <w:tblPr/>
      <w:tcPr>
        <w:tcBorders>
          <w:top w:val="nil"/>
          <w:bottom w:val="single" w:sz="12" w:space="0" w:color="D5EBD2" w:themeColor="accent4" w:themeTint="99"/>
          <w:insideH w:val="nil"/>
          <w:insideV w:val="nil"/>
        </w:tcBorders>
        <w:shd w:val="clear" w:color="auto" w:fill="FFFFFF" w:themeFill="background1"/>
      </w:tcPr>
    </w:tblStylePr>
    <w:tblStylePr w:type="lastRow">
      <w:rPr>
        <w:b/>
        <w:bCs/>
      </w:rPr>
      <w:tblPr/>
      <w:tcPr>
        <w:tcBorders>
          <w:top w:val="double" w:sz="2" w:space="0" w:color="D5EB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FFBFA9" w:themeColor="accent5" w:themeTint="99"/>
        <w:bottom w:val="single" w:sz="2" w:space="0" w:color="FFBFA9" w:themeColor="accent5" w:themeTint="99"/>
        <w:insideH w:val="single" w:sz="2" w:space="0" w:color="FFBFA9" w:themeColor="accent5" w:themeTint="99"/>
        <w:insideV w:val="single" w:sz="2" w:space="0" w:color="FFBFA9" w:themeColor="accent5" w:themeTint="99"/>
      </w:tblBorders>
    </w:tblPr>
    <w:tblStylePr w:type="firstRow">
      <w:rPr>
        <w:b/>
        <w:bCs/>
      </w:rPr>
      <w:tblPr/>
      <w:tcPr>
        <w:tcBorders>
          <w:top w:val="nil"/>
          <w:bottom w:val="single" w:sz="12" w:space="0" w:color="FFBFA9" w:themeColor="accent5" w:themeTint="99"/>
          <w:insideH w:val="nil"/>
          <w:insideV w:val="nil"/>
        </w:tcBorders>
        <w:shd w:val="clear" w:color="auto" w:fill="FFFFFF" w:themeFill="background1"/>
      </w:tcPr>
    </w:tblStylePr>
    <w:tblStylePr w:type="lastRow">
      <w:rPr>
        <w:b/>
        <w:bCs/>
      </w:rPr>
      <w:tblPr/>
      <w:tcPr>
        <w:tcBorders>
          <w:top w:val="double" w:sz="2" w:space="0" w:color="FFBFA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B2655F" w:themeColor="accent6" w:themeTint="99"/>
        <w:bottom w:val="single" w:sz="2" w:space="0" w:color="B2655F" w:themeColor="accent6" w:themeTint="99"/>
        <w:insideH w:val="single" w:sz="2" w:space="0" w:color="B2655F" w:themeColor="accent6" w:themeTint="99"/>
        <w:insideV w:val="single" w:sz="2" w:space="0" w:color="B2655F" w:themeColor="accent6" w:themeTint="99"/>
      </w:tblBorders>
    </w:tblPr>
    <w:tblStylePr w:type="firstRow">
      <w:rPr>
        <w:b/>
        <w:bCs/>
      </w:rPr>
      <w:tblPr/>
      <w:tcPr>
        <w:tcBorders>
          <w:top w:val="nil"/>
          <w:bottom w:val="single" w:sz="12" w:space="0" w:color="B2655F" w:themeColor="accent6" w:themeTint="99"/>
          <w:insideH w:val="nil"/>
          <w:insideV w:val="nil"/>
        </w:tcBorders>
        <w:shd w:val="clear" w:color="auto" w:fill="FFFFFF" w:themeFill="background1"/>
      </w:tcPr>
    </w:tblStylePr>
    <w:tblStylePr w:type="lastRow">
      <w:rPr>
        <w:b/>
        <w:bCs/>
      </w:rPr>
      <w:tblPr/>
      <w:tcPr>
        <w:tcBorders>
          <w:top w:val="double" w:sz="2" w:space="0" w:color="B2655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bottom w:val="single" w:sz="4" w:space="0" w:color="8F7F6C" w:themeColor="text1" w:themeTint="99"/>
        </w:tcBorders>
      </w:tcPr>
    </w:tblStylePr>
    <w:tblStylePr w:type="nwCell">
      <w:tblPr/>
      <w:tcPr>
        <w:tcBorders>
          <w:bottom w:val="single" w:sz="4" w:space="0" w:color="8F7F6C" w:themeColor="text1" w:themeTint="99"/>
        </w:tcBorders>
      </w:tcPr>
    </w:tblStylePr>
    <w:tblStylePr w:type="seCell">
      <w:tblPr/>
      <w:tcPr>
        <w:tcBorders>
          <w:top w:val="single" w:sz="4" w:space="0" w:color="8F7F6C" w:themeColor="text1" w:themeTint="99"/>
        </w:tcBorders>
      </w:tcPr>
    </w:tblStylePr>
    <w:tblStylePr w:type="swCell">
      <w:tblPr/>
      <w:tcPr>
        <w:tcBorders>
          <w:top w:val="single" w:sz="4" w:space="0" w:color="8F7F6C"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bottom w:val="single" w:sz="4" w:space="0" w:color="DECCF9" w:themeColor="accent1" w:themeTint="99"/>
        </w:tcBorders>
      </w:tcPr>
    </w:tblStylePr>
    <w:tblStylePr w:type="nwCell">
      <w:tblPr/>
      <w:tcPr>
        <w:tcBorders>
          <w:bottom w:val="single" w:sz="4" w:space="0" w:color="DECCF9" w:themeColor="accent1" w:themeTint="99"/>
        </w:tcBorders>
      </w:tcPr>
    </w:tblStylePr>
    <w:tblStylePr w:type="seCell">
      <w:tblPr/>
      <w:tcPr>
        <w:tcBorders>
          <w:top w:val="single" w:sz="4" w:space="0" w:color="DECCF9" w:themeColor="accent1" w:themeTint="99"/>
        </w:tcBorders>
      </w:tcPr>
    </w:tblStylePr>
    <w:tblStylePr w:type="swCell">
      <w:tblPr/>
      <w:tcPr>
        <w:tcBorders>
          <w:top w:val="single" w:sz="4" w:space="0" w:color="DECCF9"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bottom w:val="single" w:sz="4" w:space="0" w:color="9373CB" w:themeColor="accent2" w:themeTint="99"/>
        </w:tcBorders>
      </w:tcPr>
    </w:tblStylePr>
    <w:tblStylePr w:type="nwCell">
      <w:tblPr/>
      <w:tcPr>
        <w:tcBorders>
          <w:bottom w:val="single" w:sz="4" w:space="0" w:color="9373CB" w:themeColor="accent2" w:themeTint="99"/>
        </w:tcBorders>
      </w:tcPr>
    </w:tblStylePr>
    <w:tblStylePr w:type="seCell">
      <w:tblPr/>
      <w:tcPr>
        <w:tcBorders>
          <w:top w:val="single" w:sz="4" w:space="0" w:color="9373CB" w:themeColor="accent2" w:themeTint="99"/>
        </w:tcBorders>
      </w:tcPr>
    </w:tblStylePr>
    <w:tblStylePr w:type="swCell">
      <w:tblPr/>
      <w:tcPr>
        <w:tcBorders>
          <w:top w:val="single" w:sz="4" w:space="0" w:color="9373CB"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bottom w:val="single" w:sz="4" w:space="0" w:color="4DC292" w:themeColor="accent3" w:themeTint="99"/>
        </w:tcBorders>
      </w:tcPr>
    </w:tblStylePr>
    <w:tblStylePr w:type="nwCell">
      <w:tblPr/>
      <w:tcPr>
        <w:tcBorders>
          <w:bottom w:val="single" w:sz="4" w:space="0" w:color="4DC292" w:themeColor="accent3" w:themeTint="99"/>
        </w:tcBorders>
      </w:tcPr>
    </w:tblStylePr>
    <w:tblStylePr w:type="seCell">
      <w:tblPr/>
      <w:tcPr>
        <w:tcBorders>
          <w:top w:val="single" w:sz="4" w:space="0" w:color="4DC292" w:themeColor="accent3" w:themeTint="99"/>
        </w:tcBorders>
      </w:tcPr>
    </w:tblStylePr>
    <w:tblStylePr w:type="swCell">
      <w:tblPr/>
      <w:tcPr>
        <w:tcBorders>
          <w:top w:val="single" w:sz="4" w:space="0" w:color="4DC292"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bottom w:val="single" w:sz="4" w:space="0" w:color="D5EBD2" w:themeColor="accent4" w:themeTint="99"/>
        </w:tcBorders>
      </w:tcPr>
    </w:tblStylePr>
    <w:tblStylePr w:type="nwCell">
      <w:tblPr/>
      <w:tcPr>
        <w:tcBorders>
          <w:bottom w:val="single" w:sz="4" w:space="0" w:color="D5EBD2" w:themeColor="accent4" w:themeTint="99"/>
        </w:tcBorders>
      </w:tcPr>
    </w:tblStylePr>
    <w:tblStylePr w:type="seCell">
      <w:tblPr/>
      <w:tcPr>
        <w:tcBorders>
          <w:top w:val="single" w:sz="4" w:space="0" w:color="D5EBD2" w:themeColor="accent4" w:themeTint="99"/>
        </w:tcBorders>
      </w:tcPr>
    </w:tblStylePr>
    <w:tblStylePr w:type="swCell">
      <w:tblPr/>
      <w:tcPr>
        <w:tcBorders>
          <w:top w:val="single" w:sz="4" w:space="0" w:color="D5EBD2"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bottom w:val="single" w:sz="4" w:space="0" w:color="FFBFA9" w:themeColor="accent5" w:themeTint="99"/>
        </w:tcBorders>
      </w:tcPr>
    </w:tblStylePr>
    <w:tblStylePr w:type="nwCell">
      <w:tblPr/>
      <w:tcPr>
        <w:tcBorders>
          <w:bottom w:val="single" w:sz="4" w:space="0" w:color="FFBFA9" w:themeColor="accent5" w:themeTint="99"/>
        </w:tcBorders>
      </w:tcPr>
    </w:tblStylePr>
    <w:tblStylePr w:type="seCell">
      <w:tblPr/>
      <w:tcPr>
        <w:tcBorders>
          <w:top w:val="single" w:sz="4" w:space="0" w:color="FFBFA9" w:themeColor="accent5" w:themeTint="99"/>
        </w:tcBorders>
      </w:tcPr>
    </w:tblStylePr>
    <w:tblStylePr w:type="swCell">
      <w:tblPr/>
      <w:tcPr>
        <w:tcBorders>
          <w:top w:val="single" w:sz="4" w:space="0" w:color="FFBFA9"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bottom w:val="single" w:sz="4" w:space="0" w:color="B2655F" w:themeColor="accent6" w:themeTint="99"/>
        </w:tcBorders>
      </w:tcPr>
    </w:tblStylePr>
    <w:tblStylePr w:type="nwCell">
      <w:tblPr/>
      <w:tcPr>
        <w:tcBorders>
          <w:bottom w:val="single" w:sz="4" w:space="0" w:color="B2655F" w:themeColor="accent6" w:themeTint="99"/>
        </w:tcBorders>
      </w:tcPr>
    </w:tblStylePr>
    <w:tblStylePr w:type="seCell">
      <w:tblPr/>
      <w:tcPr>
        <w:tcBorders>
          <w:top w:val="single" w:sz="4" w:space="0" w:color="B2655F" w:themeColor="accent6" w:themeTint="99"/>
        </w:tcBorders>
      </w:tcPr>
    </w:tblStylePr>
    <w:tblStylePr w:type="swCell">
      <w:tblPr/>
      <w:tcPr>
        <w:tcBorders>
          <w:top w:val="single" w:sz="4" w:space="0" w:color="B2655F"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color w:val="FFFFFF" w:themeColor="background1"/>
      </w:rPr>
      <w:tblPr/>
      <w:tcPr>
        <w:tcBorders>
          <w:top w:val="single" w:sz="4" w:space="0" w:color="2D2822" w:themeColor="text1"/>
          <w:left w:val="single" w:sz="4" w:space="0" w:color="2D2822" w:themeColor="text1"/>
          <w:bottom w:val="single" w:sz="4" w:space="0" w:color="2D2822" w:themeColor="text1"/>
          <w:right w:val="single" w:sz="4" w:space="0" w:color="2D2822" w:themeColor="text1"/>
          <w:insideH w:val="nil"/>
          <w:insideV w:val="nil"/>
        </w:tcBorders>
        <w:shd w:val="clear" w:color="auto" w:fill="2D2822" w:themeFill="text1"/>
      </w:tcPr>
    </w:tblStylePr>
    <w:tblStylePr w:type="lastRow">
      <w:rPr>
        <w:b/>
        <w:bCs/>
      </w:rPr>
      <w:tblPr/>
      <w:tcPr>
        <w:tcBorders>
          <w:top w:val="double" w:sz="4" w:space="0" w:color="2D2822" w:themeColor="text1"/>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color w:val="FFFFFF" w:themeColor="background1"/>
      </w:rPr>
      <w:tblPr/>
      <w:tcPr>
        <w:tcBorders>
          <w:top w:val="single" w:sz="4" w:space="0" w:color="C9AAF5" w:themeColor="accent1"/>
          <w:left w:val="single" w:sz="4" w:space="0" w:color="C9AAF5" w:themeColor="accent1"/>
          <w:bottom w:val="single" w:sz="4" w:space="0" w:color="C9AAF5" w:themeColor="accent1"/>
          <w:right w:val="single" w:sz="4" w:space="0" w:color="C9AAF5" w:themeColor="accent1"/>
          <w:insideH w:val="nil"/>
          <w:insideV w:val="nil"/>
        </w:tcBorders>
        <w:shd w:val="clear" w:color="auto" w:fill="C9AAF5" w:themeFill="accent1"/>
      </w:tcPr>
    </w:tblStylePr>
    <w:tblStylePr w:type="lastRow">
      <w:rPr>
        <w:b/>
        <w:bCs/>
      </w:rPr>
      <w:tblPr/>
      <w:tcPr>
        <w:tcBorders>
          <w:top w:val="double" w:sz="4" w:space="0" w:color="C9AAF5" w:themeColor="accent1"/>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color w:val="FFFFFF" w:themeColor="background1"/>
      </w:rPr>
      <w:tblPr/>
      <w:tcPr>
        <w:tcBorders>
          <w:top w:val="single" w:sz="4" w:space="0" w:color="54348C" w:themeColor="accent2"/>
          <w:left w:val="single" w:sz="4" w:space="0" w:color="54348C" w:themeColor="accent2"/>
          <w:bottom w:val="single" w:sz="4" w:space="0" w:color="54348C" w:themeColor="accent2"/>
          <w:right w:val="single" w:sz="4" w:space="0" w:color="54348C" w:themeColor="accent2"/>
          <w:insideH w:val="nil"/>
          <w:insideV w:val="nil"/>
        </w:tcBorders>
        <w:shd w:val="clear" w:color="auto" w:fill="54348C" w:themeFill="accent2"/>
      </w:tcPr>
    </w:tblStylePr>
    <w:tblStylePr w:type="lastRow">
      <w:rPr>
        <w:b/>
        <w:bCs/>
      </w:rPr>
      <w:tblPr/>
      <w:tcPr>
        <w:tcBorders>
          <w:top w:val="double" w:sz="4" w:space="0" w:color="54348C" w:themeColor="accent2"/>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color w:val="FFFFFF" w:themeColor="background1"/>
      </w:rPr>
      <w:tblPr/>
      <w:tcPr>
        <w:tcBorders>
          <w:top w:val="single" w:sz="4" w:space="0" w:color="1D553E" w:themeColor="accent3"/>
          <w:left w:val="single" w:sz="4" w:space="0" w:color="1D553E" w:themeColor="accent3"/>
          <w:bottom w:val="single" w:sz="4" w:space="0" w:color="1D553E" w:themeColor="accent3"/>
          <w:right w:val="single" w:sz="4" w:space="0" w:color="1D553E" w:themeColor="accent3"/>
          <w:insideH w:val="nil"/>
          <w:insideV w:val="nil"/>
        </w:tcBorders>
        <w:shd w:val="clear" w:color="auto" w:fill="1D553E" w:themeFill="accent3"/>
      </w:tcPr>
    </w:tblStylePr>
    <w:tblStylePr w:type="lastRow">
      <w:rPr>
        <w:b/>
        <w:bCs/>
      </w:rPr>
      <w:tblPr/>
      <w:tcPr>
        <w:tcBorders>
          <w:top w:val="double" w:sz="4" w:space="0" w:color="1D553E" w:themeColor="accent3"/>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color w:val="FFFFFF" w:themeColor="background1"/>
      </w:rPr>
      <w:tblPr/>
      <w:tcPr>
        <w:tcBorders>
          <w:top w:val="single" w:sz="4" w:space="0" w:color="BADEB5" w:themeColor="accent4"/>
          <w:left w:val="single" w:sz="4" w:space="0" w:color="BADEB5" w:themeColor="accent4"/>
          <w:bottom w:val="single" w:sz="4" w:space="0" w:color="BADEB5" w:themeColor="accent4"/>
          <w:right w:val="single" w:sz="4" w:space="0" w:color="BADEB5" w:themeColor="accent4"/>
          <w:insideH w:val="nil"/>
          <w:insideV w:val="nil"/>
        </w:tcBorders>
        <w:shd w:val="clear" w:color="auto" w:fill="BADEB5" w:themeFill="accent4"/>
      </w:tcPr>
    </w:tblStylePr>
    <w:tblStylePr w:type="lastRow">
      <w:rPr>
        <w:b/>
        <w:bCs/>
      </w:rPr>
      <w:tblPr/>
      <w:tcPr>
        <w:tcBorders>
          <w:top w:val="double" w:sz="4" w:space="0" w:color="BADEB5" w:themeColor="accent4"/>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color w:val="FFFFFF" w:themeColor="background1"/>
      </w:rPr>
      <w:tblPr/>
      <w:tcPr>
        <w:tcBorders>
          <w:top w:val="single" w:sz="4" w:space="0" w:color="FF9670" w:themeColor="accent5"/>
          <w:left w:val="single" w:sz="4" w:space="0" w:color="FF9670" w:themeColor="accent5"/>
          <w:bottom w:val="single" w:sz="4" w:space="0" w:color="FF9670" w:themeColor="accent5"/>
          <w:right w:val="single" w:sz="4" w:space="0" w:color="FF9670" w:themeColor="accent5"/>
          <w:insideH w:val="nil"/>
          <w:insideV w:val="nil"/>
        </w:tcBorders>
        <w:shd w:val="clear" w:color="auto" w:fill="FF9670" w:themeFill="accent5"/>
      </w:tcPr>
    </w:tblStylePr>
    <w:tblStylePr w:type="lastRow">
      <w:rPr>
        <w:b/>
        <w:bCs/>
      </w:rPr>
      <w:tblPr/>
      <w:tcPr>
        <w:tcBorders>
          <w:top w:val="double" w:sz="4" w:space="0" w:color="FF9670" w:themeColor="accent5"/>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color w:val="FFFFFF" w:themeColor="background1"/>
      </w:rPr>
      <w:tblPr/>
      <w:tcPr>
        <w:tcBorders>
          <w:top w:val="single" w:sz="4" w:space="0" w:color="4F2926" w:themeColor="accent6"/>
          <w:left w:val="single" w:sz="4" w:space="0" w:color="4F2926" w:themeColor="accent6"/>
          <w:bottom w:val="single" w:sz="4" w:space="0" w:color="4F2926" w:themeColor="accent6"/>
          <w:right w:val="single" w:sz="4" w:space="0" w:color="4F2926" w:themeColor="accent6"/>
          <w:insideH w:val="nil"/>
          <w:insideV w:val="nil"/>
        </w:tcBorders>
        <w:shd w:val="clear" w:color="auto" w:fill="4F2926" w:themeFill="accent6"/>
      </w:tcPr>
    </w:tblStylePr>
    <w:tblStylePr w:type="lastRow">
      <w:rPr>
        <w:b/>
        <w:bCs/>
      </w:rPr>
      <w:tblPr/>
      <w:tcPr>
        <w:tcBorders>
          <w:top w:val="double" w:sz="4" w:space="0" w:color="4F2926" w:themeColor="accent6"/>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4C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8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8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8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822" w:themeFill="text1"/>
      </w:tcPr>
    </w:tblStylePr>
    <w:tblStylePr w:type="band1Vert">
      <w:tblPr/>
      <w:tcPr>
        <w:shd w:val="clear" w:color="auto" w:fill="B4A99C" w:themeFill="text1" w:themeFillTint="66"/>
      </w:tcPr>
    </w:tblStylePr>
    <w:tblStylePr w:type="band1Horz">
      <w:tblPr/>
      <w:tcPr>
        <w:shd w:val="clear" w:color="auto" w:fill="B4A99C"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E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AA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AA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AA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AAF5" w:themeFill="accent1"/>
      </w:tcPr>
    </w:tblStylePr>
    <w:tblStylePr w:type="band1Vert">
      <w:tblPr/>
      <w:tcPr>
        <w:shd w:val="clear" w:color="auto" w:fill="E9DDFB" w:themeFill="accent1" w:themeFillTint="66"/>
      </w:tcPr>
    </w:tblStylePr>
    <w:tblStylePr w:type="band1Horz">
      <w:tblPr/>
      <w:tcPr>
        <w:shd w:val="clear" w:color="auto" w:fill="E9DDFB"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0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34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34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34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348C" w:themeFill="accent2"/>
      </w:tcPr>
    </w:tblStylePr>
    <w:tblStylePr w:type="band1Vert">
      <w:tblPr/>
      <w:tcPr>
        <w:shd w:val="clear" w:color="auto" w:fill="B7A2DC" w:themeFill="accent2" w:themeFillTint="66"/>
      </w:tcPr>
    </w:tblStylePr>
    <w:tblStylePr w:type="band1Horz">
      <w:tblPr/>
      <w:tcPr>
        <w:shd w:val="clear" w:color="auto" w:fill="B7A2DC"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A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55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55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55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553E" w:themeFill="accent3"/>
      </w:tcPr>
    </w:tblStylePr>
    <w:tblStylePr w:type="band1Vert">
      <w:tblPr/>
      <w:tcPr>
        <w:shd w:val="clear" w:color="auto" w:fill="88D6B6" w:themeFill="accent3" w:themeFillTint="66"/>
      </w:tcPr>
    </w:tblStylePr>
    <w:tblStylePr w:type="band1Horz">
      <w:tblPr/>
      <w:tcPr>
        <w:shd w:val="clear" w:color="auto" w:fill="88D6B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DE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DE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DE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DEB5" w:themeFill="accent4"/>
      </w:tcPr>
    </w:tblStylePr>
    <w:tblStylePr w:type="band1Vert">
      <w:tblPr/>
      <w:tcPr>
        <w:shd w:val="clear" w:color="auto" w:fill="E3F1E1" w:themeFill="accent4" w:themeFillTint="66"/>
      </w:tcPr>
    </w:tblStylePr>
    <w:tblStylePr w:type="band1Horz">
      <w:tblPr/>
      <w:tcPr>
        <w:shd w:val="clear" w:color="auto" w:fill="E3F1E1"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67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67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67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670" w:themeFill="accent5"/>
      </w:tcPr>
    </w:tblStylePr>
    <w:tblStylePr w:type="band1Vert">
      <w:tblPr/>
      <w:tcPr>
        <w:shd w:val="clear" w:color="auto" w:fill="FFD4C5" w:themeFill="accent5" w:themeFillTint="66"/>
      </w:tcPr>
    </w:tblStylePr>
    <w:tblStylePr w:type="band1Horz">
      <w:tblPr/>
      <w:tcPr>
        <w:shd w:val="clear" w:color="auto" w:fill="FFD4C5"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92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92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92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926" w:themeFill="accent6"/>
      </w:tcPr>
    </w:tblStylePr>
    <w:tblStylePr w:type="band1Vert">
      <w:tblPr/>
      <w:tcPr>
        <w:shd w:val="clear" w:color="auto" w:fill="CC9894" w:themeFill="accent6" w:themeFillTint="66"/>
      </w:tcPr>
    </w:tblStylePr>
    <w:tblStylePr w:type="band1Horz">
      <w:tblPr/>
      <w:tcPr>
        <w:shd w:val="clear" w:color="auto" w:fill="CC9894"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bottom w:val="single" w:sz="12" w:space="0" w:color="8F7F6C" w:themeColor="text1" w:themeTint="99"/>
        </w:tcBorders>
      </w:tcPr>
    </w:tblStylePr>
    <w:tblStylePr w:type="lastRow">
      <w:rPr>
        <w:b/>
        <w:bCs/>
      </w:rPr>
      <w:tblPr/>
      <w:tcPr>
        <w:tcBorders>
          <w:top w:val="doub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8D4CEA" w:themeColor="accent1" w:themeShade="BF"/>
    </w:r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bottom w:val="single" w:sz="12" w:space="0" w:color="DECCF9" w:themeColor="accent1" w:themeTint="99"/>
        </w:tcBorders>
      </w:tcPr>
    </w:tblStylePr>
    <w:tblStylePr w:type="lastRow">
      <w:rPr>
        <w:b/>
        <w:bCs/>
      </w:rPr>
      <w:tblPr/>
      <w:tcPr>
        <w:tcBorders>
          <w:top w:val="doub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3E2768" w:themeColor="accent2" w:themeShade="BF"/>
    </w:r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bottom w:val="single" w:sz="12" w:space="0" w:color="9373CB" w:themeColor="accent2" w:themeTint="99"/>
        </w:tcBorders>
      </w:tcPr>
    </w:tblStylePr>
    <w:tblStylePr w:type="lastRow">
      <w:rPr>
        <w:b/>
        <w:bCs/>
      </w:rPr>
      <w:tblPr/>
      <w:tcPr>
        <w:tcBorders>
          <w:top w:val="doub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153F2E" w:themeColor="accent3" w:themeShade="BF"/>
    </w:r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bottom w:val="single" w:sz="12" w:space="0" w:color="4DC292" w:themeColor="accent3" w:themeTint="99"/>
        </w:tcBorders>
      </w:tcPr>
    </w:tblStylePr>
    <w:tblStylePr w:type="lastRow">
      <w:rPr>
        <w:b/>
        <w:bCs/>
      </w:rPr>
      <w:tblPr/>
      <w:tcPr>
        <w:tcBorders>
          <w:top w:val="doub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78BE6E" w:themeColor="accent4" w:themeShade="BF"/>
    </w:r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bottom w:val="single" w:sz="12" w:space="0" w:color="D5EBD2" w:themeColor="accent4" w:themeTint="99"/>
        </w:tcBorders>
      </w:tcPr>
    </w:tblStylePr>
    <w:tblStylePr w:type="lastRow">
      <w:rPr>
        <w:b/>
        <w:bCs/>
      </w:rPr>
      <w:tblPr/>
      <w:tcPr>
        <w:tcBorders>
          <w:top w:val="doub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FF5113" w:themeColor="accent5" w:themeShade="BF"/>
    </w:r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bottom w:val="single" w:sz="12" w:space="0" w:color="FFBFA9" w:themeColor="accent5" w:themeTint="99"/>
        </w:tcBorders>
      </w:tcPr>
    </w:tblStylePr>
    <w:tblStylePr w:type="lastRow">
      <w:rPr>
        <w:b/>
        <w:bCs/>
      </w:rPr>
      <w:tblPr/>
      <w:tcPr>
        <w:tcBorders>
          <w:top w:val="doub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A1E1C" w:themeColor="accent6" w:themeShade="BF"/>
    </w:r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bottom w:val="single" w:sz="12" w:space="0" w:color="B2655F" w:themeColor="accent6" w:themeTint="99"/>
        </w:tcBorders>
      </w:tcPr>
    </w:tblStylePr>
    <w:tblStylePr w:type="lastRow">
      <w:rPr>
        <w:b/>
        <w:bCs/>
      </w:rPr>
      <w:tblPr/>
      <w:tcPr>
        <w:tcBorders>
          <w:top w:val="doub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bottom w:val="single" w:sz="4" w:space="0" w:color="8F7F6C" w:themeColor="text1" w:themeTint="99"/>
        </w:tcBorders>
      </w:tcPr>
    </w:tblStylePr>
    <w:tblStylePr w:type="nwCell">
      <w:tblPr/>
      <w:tcPr>
        <w:tcBorders>
          <w:bottom w:val="single" w:sz="4" w:space="0" w:color="8F7F6C" w:themeColor="text1" w:themeTint="99"/>
        </w:tcBorders>
      </w:tcPr>
    </w:tblStylePr>
    <w:tblStylePr w:type="seCell">
      <w:tblPr/>
      <w:tcPr>
        <w:tcBorders>
          <w:top w:val="single" w:sz="4" w:space="0" w:color="8F7F6C" w:themeColor="text1" w:themeTint="99"/>
        </w:tcBorders>
      </w:tcPr>
    </w:tblStylePr>
    <w:tblStylePr w:type="swCell">
      <w:tblPr/>
      <w:tcPr>
        <w:tcBorders>
          <w:top w:val="single" w:sz="4" w:space="0" w:color="8F7F6C"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8D4CEA" w:themeColor="accent1" w:themeShade="BF"/>
    </w:r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bottom w:val="single" w:sz="4" w:space="0" w:color="DECCF9" w:themeColor="accent1" w:themeTint="99"/>
        </w:tcBorders>
      </w:tcPr>
    </w:tblStylePr>
    <w:tblStylePr w:type="nwCell">
      <w:tblPr/>
      <w:tcPr>
        <w:tcBorders>
          <w:bottom w:val="single" w:sz="4" w:space="0" w:color="DECCF9" w:themeColor="accent1" w:themeTint="99"/>
        </w:tcBorders>
      </w:tcPr>
    </w:tblStylePr>
    <w:tblStylePr w:type="seCell">
      <w:tblPr/>
      <w:tcPr>
        <w:tcBorders>
          <w:top w:val="single" w:sz="4" w:space="0" w:color="DECCF9" w:themeColor="accent1" w:themeTint="99"/>
        </w:tcBorders>
      </w:tcPr>
    </w:tblStylePr>
    <w:tblStylePr w:type="swCell">
      <w:tblPr/>
      <w:tcPr>
        <w:tcBorders>
          <w:top w:val="single" w:sz="4" w:space="0" w:color="DECCF9"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3E2768" w:themeColor="accent2" w:themeShade="BF"/>
    </w:r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bottom w:val="single" w:sz="4" w:space="0" w:color="9373CB" w:themeColor="accent2" w:themeTint="99"/>
        </w:tcBorders>
      </w:tcPr>
    </w:tblStylePr>
    <w:tblStylePr w:type="nwCell">
      <w:tblPr/>
      <w:tcPr>
        <w:tcBorders>
          <w:bottom w:val="single" w:sz="4" w:space="0" w:color="9373CB" w:themeColor="accent2" w:themeTint="99"/>
        </w:tcBorders>
      </w:tcPr>
    </w:tblStylePr>
    <w:tblStylePr w:type="seCell">
      <w:tblPr/>
      <w:tcPr>
        <w:tcBorders>
          <w:top w:val="single" w:sz="4" w:space="0" w:color="9373CB" w:themeColor="accent2" w:themeTint="99"/>
        </w:tcBorders>
      </w:tcPr>
    </w:tblStylePr>
    <w:tblStylePr w:type="swCell">
      <w:tblPr/>
      <w:tcPr>
        <w:tcBorders>
          <w:top w:val="single" w:sz="4" w:space="0" w:color="9373CB"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153F2E" w:themeColor="accent3" w:themeShade="BF"/>
    </w:r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bottom w:val="single" w:sz="4" w:space="0" w:color="4DC292" w:themeColor="accent3" w:themeTint="99"/>
        </w:tcBorders>
      </w:tcPr>
    </w:tblStylePr>
    <w:tblStylePr w:type="nwCell">
      <w:tblPr/>
      <w:tcPr>
        <w:tcBorders>
          <w:bottom w:val="single" w:sz="4" w:space="0" w:color="4DC292" w:themeColor="accent3" w:themeTint="99"/>
        </w:tcBorders>
      </w:tcPr>
    </w:tblStylePr>
    <w:tblStylePr w:type="seCell">
      <w:tblPr/>
      <w:tcPr>
        <w:tcBorders>
          <w:top w:val="single" w:sz="4" w:space="0" w:color="4DC292" w:themeColor="accent3" w:themeTint="99"/>
        </w:tcBorders>
      </w:tcPr>
    </w:tblStylePr>
    <w:tblStylePr w:type="swCell">
      <w:tblPr/>
      <w:tcPr>
        <w:tcBorders>
          <w:top w:val="single" w:sz="4" w:space="0" w:color="4DC292"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78BE6E" w:themeColor="accent4" w:themeShade="BF"/>
    </w:r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bottom w:val="single" w:sz="4" w:space="0" w:color="D5EBD2" w:themeColor="accent4" w:themeTint="99"/>
        </w:tcBorders>
      </w:tcPr>
    </w:tblStylePr>
    <w:tblStylePr w:type="nwCell">
      <w:tblPr/>
      <w:tcPr>
        <w:tcBorders>
          <w:bottom w:val="single" w:sz="4" w:space="0" w:color="D5EBD2" w:themeColor="accent4" w:themeTint="99"/>
        </w:tcBorders>
      </w:tcPr>
    </w:tblStylePr>
    <w:tblStylePr w:type="seCell">
      <w:tblPr/>
      <w:tcPr>
        <w:tcBorders>
          <w:top w:val="single" w:sz="4" w:space="0" w:color="D5EBD2" w:themeColor="accent4" w:themeTint="99"/>
        </w:tcBorders>
      </w:tcPr>
    </w:tblStylePr>
    <w:tblStylePr w:type="swCell">
      <w:tblPr/>
      <w:tcPr>
        <w:tcBorders>
          <w:top w:val="single" w:sz="4" w:space="0" w:color="D5EBD2"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FF5113" w:themeColor="accent5" w:themeShade="BF"/>
    </w:r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bottom w:val="single" w:sz="4" w:space="0" w:color="FFBFA9" w:themeColor="accent5" w:themeTint="99"/>
        </w:tcBorders>
      </w:tcPr>
    </w:tblStylePr>
    <w:tblStylePr w:type="nwCell">
      <w:tblPr/>
      <w:tcPr>
        <w:tcBorders>
          <w:bottom w:val="single" w:sz="4" w:space="0" w:color="FFBFA9" w:themeColor="accent5" w:themeTint="99"/>
        </w:tcBorders>
      </w:tcPr>
    </w:tblStylePr>
    <w:tblStylePr w:type="seCell">
      <w:tblPr/>
      <w:tcPr>
        <w:tcBorders>
          <w:top w:val="single" w:sz="4" w:space="0" w:color="FFBFA9" w:themeColor="accent5" w:themeTint="99"/>
        </w:tcBorders>
      </w:tcPr>
    </w:tblStylePr>
    <w:tblStylePr w:type="swCell">
      <w:tblPr/>
      <w:tcPr>
        <w:tcBorders>
          <w:top w:val="single" w:sz="4" w:space="0" w:color="FFBFA9"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A1E1C" w:themeColor="accent6" w:themeShade="BF"/>
    </w:r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bottom w:val="single" w:sz="4" w:space="0" w:color="B2655F" w:themeColor="accent6" w:themeTint="99"/>
        </w:tcBorders>
      </w:tcPr>
    </w:tblStylePr>
    <w:tblStylePr w:type="nwCell">
      <w:tblPr/>
      <w:tcPr>
        <w:tcBorders>
          <w:bottom w:val="single" w:sz="4" w:space="0" w:color="B2655F" w:themeColor="accent6" w:themeTint="99"/>
        </w:tcBorders>
      </w:tcPr>
    </w:tblStylePr>
    <w:tblStylePr w:type="seCell">
      <w:tblPr/>
      <w:tcPr>
        <w:tcBorders>
          <w:top w:val="single" w:sz="4" w:space="0" w:color="B2655F" w:themeColor="accent6" w:themeTint="99"/>
        </w:tcBorders>
      </w:tcPr>
    </w:tblStylePr>
    <w:tblStylePr w:type="swCell">
      <w:tblPr/>
      <w:tcPr>
        <w:tcBorders>
          <w:top w:val="single" w:sz="4" w:space="0" w:color="B2655F"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insideH w:val="single" w:sz="8" w:space="0" w:color="2D2822" w:themeColor="text1"/>
        <w:insideV w:val="single" w:sz="8" w:space="0" w:color="2D28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822" w:themeColor="text1"/>
          <w:left w:val="single" w:sz="8" w:space="0" w:color="2D2822" w:themeColor="text1"/>
          <w:bottom w:val="single" w:sz="18" w:space="0" w:color="2D2822" w:themeColor="text1"/>
          <w:right w:val="single" w:sz="8" w:space="0" w:color="2D2822" w:themeColor="text1"/>
          <w:insideH w:val="nil"/>
          <w:insideV w:val="single" w:sz="8" w:space="0" w:color="2D28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822" w:themeColor="text1"/>
          <w:left w:val="single" w:sz="8" w:space="0" w:color="2D2822" w:themeColor="text1"/>
          <w:bottom w:val="single" w:sz="8" w:space="0" w:color="2D2822" w:themeColor="text1"/>
          <w:right w:val="single" w:sz="8" w:space="0" w:color="2D2822" w:themeColor="text1"/>
          <w:insideH w:val="nil"/>
          <w:insideV w:val="single" w:sz="8" w:space="0" w:color="2D28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tblStylePr w:type="band1Vert">
      <w:tblPr/>
      <w:tcPr>
        <w:tcBorders>
          <w:top w:val="single" w:sz="8" w:space="0" w:color="2D2822" w:themeColor="text1"/>
          <w:left w:val="single" w:sz="8" w:space="0" w:color="2D2822" w:themeColor="text1"/>
          <w:bottom w:val="single" w:sz="8" w:space="0" w:color="2D2822" w:themeColor="text1"/>
          <w:right w:val="single" w:sz="8" w:space="0" w:color="2D2822" w:themeColor="text1"/>
        </w:tcBorders>
        <w:shd w:val="clear" w:color="auto" w:fill="D1CAC2" w:themeFill="text1" w:themeFillTint="3F"/>
      </w:tcPr>
    </w:tblStylePr>
    <w:tblStylePr w:type="band1Horz">
      <w:tblPr/>
      <w:tcPr>
        <w:tcBorders>
          <w:top w:val="single" w:sz="8" w:space="0" w:color="2D2822" w:themeColor="text1"/>
          <w:left w:val="single" w:sz="8" w:space="0" w:color="2D2822" w:themeColor="text1"/>
          <w:bottom w:val="single" w:sz="8" w:space="0" w:color="2D2822" w:themeColor="text1"/>
          <w:right w:val="single" w:sz="8" w:space="0" w:color="2D2822" w:themeColor="text1"/>
          <w:insideV w:val="single" w:sz="8" w:space="0" w:color="2D2822" w:themeColor="text1"/>
        </w:tcBorders>
        <w:shd w:val="clear" w:color="auto" w:fill="D1CAC2" w:themeFill="text1" w:themeFillTint="3F"/>
      </w:tcPr>
    </w:tblStylePr>
    <w:tblStylePr w:type="band2Horz">
      <w:tblPr/>
      <w:tcPr>
        <w:tcBorders>
          <w:top w:val="single" w:sz="8" w:space="0" w:color="2D2822" w:themeColor="text1"/>
          <w:left w:val="single" w:sz="8" w:space="0" w:color="2D2822" w:themeColor="text1"/>
          <w:bottom w:val="single" w:sz="8" w:space="0" w:color="2D2822" w:themeColor="text1"/>
          <w:right w:val="single" w:sz="8" w:space="0" w:color="2D2822" w:themeColor="text1"/>
          <w:insideV w:val="single" w:sz="8" w:space="0" w:color="2D2822"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insideH w:val="single" w:sz="8" w:space="0" w:color="C9AAF5" w:themeColor="accent1"/>
        <w:insideV w:val="single" w:sz="8" w:space="0" w:color="C9AA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AAF5" w:themeColor="accent1"/>
          <w:left w:val="single" w:sz="8" w:space="0" w:color="C9AAF5" w:themeColor="accent1"/>
          <w:bottom w:val="single" w:sz="18" w:space="0" w:color="C9AAF5" w:themeColor="accent1"/>
          <w:right w:val="single" w:sz="8" w:space="0" w:color="C9AAF5" w:themeColor="accent1"/>
          <w:insideH w:val="nil"/>
          <w:insideV w:val="single" w:sz="8" w:space="0" w:color="C9AA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AAF5" w:themeColor="accent1"/>
          <w:left w:val="single" w:sz="8" w:space="0" w:color="C9AAF5" w:themeColor="accent1"/>
          <w:bottom w:val="single" w:sz="8" w:space="0" w:color="C9AAF5" w:themeColor="accent1"/>
          <w:right w:val="single" w:sz="8" w:space="0" w:color="C9AAF5" w:themeColor="accent1"/>
          <w:insideH w:val="nil"/>
          <w:insideV w:val="single" w:sz="8" w:space="0" w:color="C9AA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tblStylePr w:type="band1Vert">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shd w:val="clear" w:color="auto" w:fill="F1E9FC" w:themeFill="accent1" w:themeFillTint="3F"/>
      </w:tcPr>
    </w:tblStylePr>
    <w:tblStylePr w:type="band1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insideV w:val="single" w:sz="8" w:space="0" w:color="C9AAF5" w:themeColor="accent1"/>
        </w:tcBorders>
        <w:shd w:val="clear" w:color="auto" w:fill="F1E9FC" w:themeFill="accent1" w:themeFillTint="3F"/>
      </w:tcPr>
    </w:tblStylePr>
    <w:tblStylePr w:type="band2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insideV w:val="single" w:sz="8" w:space="0" w:color="C9AAF5"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insideH w:val="single" w:sz="8" w:space="0" w:color="54348C" w:themeColor="accent2"/>
        <w:insideV w:val="single" w:sz="8" w:space="0" w:color="5434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348C" w:themeColor="accent2"/>
          <w:left w:val="single" w:sz="8" w:space="0" w:color="54348C" w:themeColor="accent2"/>
          <w:bottom w:val="single" w:sz="18" w:space="0" w:color="54348C" w:themeColor="accent2"/>
          <w:right w:val="single" w:sz="8" w:space="0" w:color="54348C" w:themeColor="accent2"/>
          <w:insideH w:val="nil"/>
          <w:insideV w:val="single" w:sz="8" w:space="0" w:color="5434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348C" w:themeColor="accent2"/>
          <w:left w:val="single" w:sz="8" w:space="0" w:color="54348C" w:themeColor="accent2"/>
          <w:bottom w:val="single" w:sz="8" w:space="0" w:color="54348C" w:themeColor="accent2"/>
          <w:right w:val="single" w:sz="8" w:space="0" w:color="54348C" w:themeColor="accent2"/>
          <w:insideH w:val="nil"/>
          <w:insideV w:val="single" w:sz="8" w:space="0" w:color="5434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tblStylePr w:type="band1Vert">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shd w:val="clear" w:color="auto" w:fill="D2C5E9" w:themeFill="accent2" w:themeFillTint="3F"/>
      </w:tcPr>
    </w:tblStylePr>
    <w:tblStylePr w:type="band1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insideV w:val="single" w:sz="8" w:space="0" w:color="54348C" w:themeColor="accent2"/>
        </w:tcBorders>
        <w:shd w:val="clear" w:color="auto" w:fill="D2C5E9" w:themeFill="accent2" w:themeFillTint="3F"/>
      </w:tcPr>
    </w:tblStylePr>
    <w:tblStylePr w:type="band2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insideV w:val="single" w:sz="8" w:space="0" w:color="54348C"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insideH w:val="single" w:sz="8" w:space="0" w:color="1D553E" w:themeColor="accent3"/>
        <w:insideV w:val="single" w:sz="8" w:space="0" w:color="1D55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553E" w:themeColor="accent3"/>
          <w:left w:val="single" w:sz="8" w:space="0" w:color="1D553E" w:themeColor="accent3"/>
          <w:bottom w:val="single" w:sz="18" w:space="0" w:color="1D553E" w:themeColor="accent3"/>
          <w:right w:val="single" w:sz="8" w:space="0" w:color="1D553E" w:themeColor="accent3"/>
          <w:insideH w:val="nil"/>
          <w:insideV w:val="single" w:sz="8" w:space="0" w:color="1D55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553E" w:themeColor="accent3"/>
          <w:left w:val="single" w:sz="8" w:space="0" w:color="1D553E" w:themeColor="accent3"/>
          <w:bottom w:val="single" w:sz="8" w:space="0" w:color="1D553E" w:themeColor="accent3"/>
          <w:right w:val="single" w:sz="8" w:space="0" w:color="1D553E" w:themeColor="accent3"/>
          <w:insideH w:val="nil"/>
          <w:insideV w:val="single" w:sz="8" w:space="0" w:color="1D55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tblStylePr w:type="band1Vert">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shd w:val="clear" w:color="auto" w:fill="B5E6D2" w:themeFill="accent3" w:themeFillTint="3F"/>
      </w:tcPr>
    </w:tblStylePr>
    <w:tblStylePr w:type="band1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insideV w:val="single" w:sz="8" w:space="0" w:color="1D553E" w:themeColor="accent3"/>
        </w:tcBorders>
        <w:shd w:val="clear" w:color="auto" w:fill="B5E6D2" w:themeFill="accent3" w:themeFillTint="3F"/>
      </w:tcPr>
    </w:tblStylePr>
    <w:tblStylePr w:type="band2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insideV w:val="single" w:sz="8" w:space="0" w:color="1D553E"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insideH w:val="single" w:sz="8" w:space="0" w:color="BADEB5" w:themeColor="accent4"/>
        <w:insideV w:val="single" w:sz="8" w:space="0" w:color="BADE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DEB5" w:themeColor="accent4"/>
          <w:left w:val="single" w:sz="8" w:space="0" w:color="BADEB5" w:themeColor="accent4"/>
          <w:bottom w:val="single" w:sz="18" w:space="0" w:color="BADEB5" w:themeColor="accent4"/>
          <w:right w:val="single" w:sz="8" w:space="0" w:color="BADEB5" w:themeColor="accent4"/>
          <w:insideH w:val="nil"/>
          <w:insideV w:val="single" w:sz="8" w:space="0" w:color="BADE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DEB5" w:themeColor="accent4"/>
          <w:left w:val="single" w:sz="8" w:space="0" w:color="BADEB5" w:themeColor="accent4"/>
          <w:bottom w:val="single" w:sz="8" w:space="0" w:color="BADEB5" w:themeColor="accent4"/>
          <w:right w:val="single" w:sz="8" w:space="0" w:color="BADEB5" w:themeColor="accent4"/>
          <w:insideH w:val="nil"/>
          <w:insideV w:val="single" w:sz="8" w:space="0" w:color="BADE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tblStylePr w:type="band1Vert">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shd w:val="clear" w:color="auto" w:fill="EDF6EC" w:themeFill="accent4" w:themeFillTint="3F"/>
      </w:tcPr>
    </w:tblStylePr>
    <w:tblStylePr w:type="band1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insideV w:val="single" w:sz="8" w:space="0" w:color="BADEB5" w:themeColor="accent4"/>
        </w:tcBorders>
        <w:shd w:val="clear" w:color="auto" w:fill="EDF6EC" w:themeFill="accent4" w:themeFillTint="3F"/>
      </w:tcPr>
    </w:tblStylePr>
    <w:tblStylePr w:type="band2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insideV w:val="single" w:sz="8" w:space="0" w:color="BADEB5"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insideH w:val="single" w:sz="8" w:space="0" w:color="FF9670" w:themeColor="accent5"/>
        <w:insideV w:val="single" w:sz="8" w:space="0" w:color="FF96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670" w:themeColor="accent5"/>
          <w:left w:val="single" w:sz="8" w:space="0" w:color="FF9670" w:themeColor="accent5"/>
          <w:bottom w:val="single" w:sz="18" w:space="0" w:color="FF9670" w:themeColor="accent5"/>
          <w:right w:val="single" w:sz="8" w:space="0" w:color="FF9670" w:themeColor="accent5"/>
          <w:insideH w:val="nil"/>
          <w:insideV w:val="single" w:sz="8" w:space="0" w:color="FF96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670" w:themeColor="accent5"/>
          <w:left w:val="single" w:sz="8" w:space="0" w:color="FF9670" w:themeColor="accent5"/>
          <w:bottom w:val="single" w:sz="8" w:space="0" w:color="FF9670" w:themeColor="accent5"/>
          <w:right w:val="single" w:sz="8" w:space="0" w:color="FF9670" w:themeColor="accent5"/>
          <w:insideH w:val="nil"/>
          <w:insideV w:val="single" w:sz="8" w:space="0" w:color="FF96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tblStylePr w:type="band1Vert">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shd w:val="clear" w:color="auto" w:fill="FFE4DB" w:themeFill="accent5" w:themeFillTint="3F"/>
      </w:tcPr>
    </w:tblStylePr>
    <w:tblStylePr w:type="band1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insideV w:val="single" w:sz="8" w:space="0" w:color="FF9670" w:themeColor="accent5"/>
        </w:tcBorders>
        <w:shd w:val="clear" w:color="auto" w:fill="FFE4DB" w:themeFill="accent5" w:themeFillTint="3F"/>
      </w:tcPr>
    </w:tblStylePr>
    <w:tblStylePr w:type="band2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insideV w:val="single" w:sz="8" w:space="0" w:color="FF9670"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insideH w:val="single" w:sz="8" w:space="0" w:color="4F2926" w:themeColor="accent6"/>
        <w:insideV w:val="single" w:sz="8" w:space="0" w:color="4F292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926" w:themeColor="accent6"/>
          <w:left w:val="single" w:sz="8" w:space="0" w:color="4F2926" w:themeColor="accent6"/>
          <w:bottom w:val="single" w:sz="18" w:space="0" w:color="4F2926" w:themeColor="accent6"/>
          <w:right w:val="single" w:sz="8" w:space="0" w:color="4F2926" w:themeColor="accent6"/>
          <w:insideH w:val="nil"/>
          <w:insideV w:val="single" w:sz="8" w:space="0" w:color="4F292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926" w:themeColor="accent6"/>
          <w:left w:val="single" w:sz="8" w:space="0" w:color="4F2926" w:themeColor="accent6"/>
          <w:bottom w:val="single" w:sz="8" w:space="0" w:color="4F2926" w:themeColor="accent6"/>
          <w:right w:val="single" w:sz="8" w:space="0" w:color="4F2926" w:themeColor="accent6"/>
          <w:insideH w:val="nil"/>
          <w:insideV w:val="single" w:sz="8" w:space="0" w:color="4F292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tblStylePr w:type="band1Vert">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shd w:val="clear" w:color="auto" w:fill="DFBFBD" w:themeFill="accent6" w:themeFillTint="3F"/>
      </w:tcPr>
    </w:tblStylePr>
    <w:tblStylePr w:type="band1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insideV w:val="single" w:sz="8" w:space="0" w:color="4F2926" w:themeColor="accent6"/>
        </w:tcBorders>
        <w:shd w:val="clear" w:color="auto" w:fill="DFBFBD" w:themeFill="accent6" w:themeFillTint="3F"/>
      </w:tcPr>
    </w:tblStylePr>
    <w:tblStylePr w:type="band2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insideV w:val="single" w:sz="8" w:space="0" w:color="4F2926"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tblBorders>
    </w:tblPr>
    <w:tblStylePr w:type="firstRow">
      <w:pPr>
        <w:spacing w:before="0" w:after="0" w:line="240" w:lineRule="auto"/>
      </w:pPr>
      <w:rPr>
        <w:b/>
        <w:bCs/>
        <w:color w:val="FFFFFF" w:themeColor="background1"/>
      </w:rPr>
      <w:tblPr/>
      <w:tcPr>
        <w:shd w:val="clear" w:color="auto" w:fill="2D2822" w:themeFill="text1"/>
      </w:tcPr>
    </w:tblStylePr>
    <w:tblStylePr w:type="lastRow">
      <w:pPr>
        <w:spacing w:before="0" w:after="0" w:line="240" w:lineRule="auto"/>
      </w:pPr>
      <w:rPr>
        <w:b/>
        <w:bCs/>
      </w:rPr>
      <w:tblPr/>
      <w:tcPr>
        <w:tcBorders>
          <w:top w:val="double" w:sz="6" w:space="0" w:color="2D2822" w:themeColor="text1"/>
          <w:left w:val="single" w:sz="8" w:space="0" w:color="2D2822" w:themeColor="text1"/>
          <w:bottom w:val="single" w:sz="8" w:space="0" w:color="2D2822" w:themeColor="text1"/>
          <w:right w:val="single" w:sz="8" w:space="0" w:color="2D2822" w:themeColor="text1"/>
        </w:tcBorders>
      </w:tcPr>
    </w:tblStylePr>
    <w:tblStylePr w:type="firstCol">
      <w:rPr>
        <w:b/>
        <w:bCs/>
      </w:rPr>
    </w:tblStylePr>
    <w:tblStylePr w:type="lastCol">
      <w:rPr>
        <w:b/>
        <w:bCs/>
      </w:rPr>
    </w:tblStylePr>
    <w:tblStylePr w:type="band1Vert">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tblStylePr w:type="band1Horz">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tblBorders>
    </w:tblPr>
    <w:tblStylePr w:type="firstRow">
      <w:pPr>
        <w:spacing w:before="0" w:after="0" w:line="240" w:lineRule="auto"/>
      </w:pPr>
      <w:rPr>
        <w:b/>
        <w:bCs/>
        <w:color w:val="FFFFFF" w:themeColor="background1"/>
      </w:rPr>
      <w:tblPr/>
      <w:tcPr>
        <w:shd w:val="clear" w:color="auto" w:fill="C9AAF5" w:themeFill="accent1"/>
      </w:tcPr>
    </w:tblStylePr>
    <w:tblStylePr w:type="lastRow">
      <w:pPr>
        <w:spacing w:before="0" w:after="0" w:line="240" w:lineRule="auto"/>
      </w:pPr>
      <w:rPr>
        <w:b/>
        <w:bCs/>
      </w:rPr>
      <w:tblPr/>
      <w:tcPr>
        <w:tcBorders>
          <w:top w:val="double" w:sz="6" w:space="0" w:color="C9AAF5" w:themeColor="accent1"/>
          <w:left w:val="single" w:sz="8" w:space="0" w:color="C9AAF5" w:themeColor="accent1"/>
          <w:bottom w:val="single" w:sz="8" w:space="0" w:color="C9AAF5" w:themeColor="accent1"/>
          <w:right w:val="single" w:sz="8" w:space="0" w:color="C9AAF5" w:themeColor="accent1"/>
        </w:tcBorders>
      </w:tcPr>
    </w:tblStylePr>
    <w:tblStylePr w:type="firstCol">
      <w:rPr>
        <w:b/>
        <w:bCs/>
      </w:rPr>
    </w:tblStylePr>
    <w:tblStylePr w:type="lastCol">
      <w:rPr>
        <w:b/>
        <w:bCs/>
      </w:rPr>
    </w:tblStylePr>
    <w:tblStylePr w:type="band1Vert">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tblStylePr w:type="band1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tblBorders>
    </w:tblPr>
    <w:tblStylePr w:type="firstRow">
      <w:pPr>
        <w:spacing w:before="0" w:after="0" w:line="240" w:lineRule="auto"/>
      </w:pPr>
      <w:rPr>
        <w:b/>
        <w:bCs/>
        <w:color w:val="FFFFFF" w:themeColor="background1"/>
      </w:rPr>
      <w:tblPr/>
      <w:tcPr>
        <w:shd w:val="clear" w:color="auto" w:fill="54348C" w:themeFill="accent2"/>
      </w:tcPr>
    </w:tblStylePr>
    <w:tblStylePr w:type="lastRow">
      <w:pPr>
        <w:spacing w:before="0" w:after="0" w:line="240" w:lineRule="auto"/>
      </w:pPr>
      <w:rPr>
        <w:b/>
        <w:bCs/>
      </w:rPr>
      <w:tblPr/>
      <w:tcPr>
        <w:tcBorders>
          <w:top w:val="double" w:sz="6" w:space="0" w:color="54348C" w:themeColor="accent2"/>
          <w:left w:val="single" w:sz="8" w:space="0" w:color="54348C" w:themeColor="accent2"/>
          <w:bottom w:val="single" w:sz="8" w:space="0" w:color="54348C" w:themeColor="accent2"/>
          <w:right w:val="single" w:sz="8" w:space="0" w:color="54348C" w:themeColor="accent2"/>
        </w:tcBorders>
      </w:tcPr>
    </w:tblStylePr>
    <w:tblStylePr w:type="firstCol">
      <w:rPr>
        <w:b/>
        <w:bCs/>
      </w:rPr>
    </w:tblStylePr>
    <w:tblStylePr w:type="lastCol">
      <w:rPr>
        <w:b/>
        <w:bCs/>
      </w:rPr>
    </w:tblStylePr>
    <w:tblStylePr w:type="band1Vert">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tblStylePr w:type="band1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tblBorders>
    </w:tblPr>
    <w:tblStylePr w:type="firstRow">
      <w:pPr>
        <w:spacing w:before="0" w:after="0" w:line="240" w:lineRule="auto"/>
      </w:pPr>
      <w:rPr>
        <w:b/>
        <w:bCs/>
        <w:color w:val="FFFFFF" w:themeColor="background1"/>
      </w:rPr>
      <w:tblPr/>
      <w:tcPr>
        <w:shd w:val="clear" w:color="auto" w:fill="1D553E" w:themeFill="accent3"/>
      </w:tcPr>
    </w:tblStylePr>
    <w:tblStylePr w:type="lastRow">
      <w:pPr>
        <w:spacing w:before="0" w:after="0" w:line="240" w:lineRule="auto"/>
      </w:pPr>
      <w:rPr>
        <w:b/>
        <w:bCs/>
      </w:rPr>
      <w:tblPr/>
      <w:tcPr>
        <w:tcBorders>
          <w:top w:val="double" w:sz="6" w:space="0" w:color="1D553E" w:themeColor="accent3"/>
          <w:left w:val="single" w:sz="8" w:space="0" w:color="1D553E" w:themeColor="accent3"/>
          <w:bottom w:val="single" w:sz="8" w:space="0" w:color="1D553E" w:themeColor="accent3"/>
          <w:right w:val="single" w:sz="8" w:space="0" w:color="1D553E" w:themeColor="accent3"/>
        </w:tcBorders>
      </w:tcPr>
    </w:tblStylePr>
    <w:tblStylePr w:type="firstCol">
      <w:rPr>
        <w:b/>
        <w:bCs/>
      </w:rPr>
    </w:tblStylePr>
    <w:tblStylePr w:type="lastCol">
      <w:rPr>
        <w:b/>
        <w:bCs/>
      </w:rPr>
    </w:tblStylePr>
    <w:tblStylePr w:type="band1Vert">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tblStylePr w:type="band1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tblBorders>
    </w:tblPr>
    <w:tblStylePr w:type="firstRow">
      <w:pPr>
        <w:spacing w:before="0" w:after="0" w:line="240" w:lineRule="auto"/>
      </w:pPr>
      <w:rPr>
        <w:b/>
        <w:bCs/>
        <w:color w:val="FFFFFF" w:themeColor="background1"/>
      </w:rPr>
      <w:tblPr/>
      <w:tcPr>
        <w:shd w:val="clear" w:color="auto" w:fill="BADEB5" w:themeFill="accent4"/>
      </w:tcPr>
    </w:tblStylePr>
    <w:tblStylePr w:type="lastRow">
      <w:pPr>
        <w:spacing w:before="0" w:after="0" w:line="240" w:lineRule="auto"/>
      </w:pPr>
      <w:rPr>
        <w:b/>
        <w:bCs/>
      </w:rPr>
      <w:tblPr/>
      <w:tcPr>
        <w:tcBorders>
          <w:top w:val="double" w:sz="6" w:space="0" w:color="BADEB5" w:themeColor="accent4"/>
          <w:left w:val="single" w:sz="8" w:space="0" w:color="BADEB5" w:themeColor="accent4"/>
          <w:bottom w:val="single" w:sz="8" w:space="0" w:color="BADEB5" w:themeColor="accent4"/>
          <w:right w:val="single" w:sz="8" w:space="0" w:color="BADEB5" w:themeColor="accent4"/>
        </w:tcBorders>
      </w:tcPr>
    </w:tblStylePr>
    <w:tblStylePr w:type="firstCol">
      <w:rPr>
        <w:b/>
        <w:bCs/>
      </w:rPr>
    </w:tblStylePr>
    <w:tblStylePr w:type="lastCol">
      <w:rPr>
        <w:b/>
        <w:bCs/>
      </w:rPr>
    </w:tblStylePr>
    <w:tblStylePr w:type="band1Vert">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tblStylePr w:type="band1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tblBorders>
    </w:tblPr>
    <w:tblStylePr w:type="firstRow">
      <w:pPr>
        <w:spacing w:before="0" w:after="0" w:line="240" w:lineRule="auto"/>
      </w:pPr>
      <w:rPr>
        <w:b/>
        <w:bCs/>
        <w:color w:val="FFFFFF" w:themeColor="background1"/>
      </w:rPr>
      <w:tblPr/>
      <w:tcPr>
        <w:shd w:val="clear" w:color="auto" w:fill="FF9670" w:themeFill="accent5"/>
      </w:tcPr>
    </w:tblStylePr>
    <w:tblStylePr w:type="lastRow">
      <w:pPr>
        <w:spacing w:before="0" w:after="0" w:line="240" w:lineRule="auto"/>
      </w:pPr>
      <w:rPr>
        <w:b/>
        <w:bCs/>
      </w:rPr>
      <w:tblPr/>
      <w:tcPr>
        <w:tcBorders>
          <w:top w:val="double" w:sz="6" w:space="0" w:color="FF9670" w:themeColor="accent5"/>
          <w:left w:val="single" w:sz="8" w:space="0" w:color="FF9670" w:themeColor="accent5"/>
          <w:bottom w:val="single" w:sz="8" w:space="0" w:color="FF9670" w:themeColor="accent5"/>
          <w:right w:val="single" w:sz="8" w:space="0" w:color="FF9670" w:themeColor="accent5"/>
        </w:tcBorders>
      </w:tcPr>
    </w:tblStylePr>
    <w:tblStylePr w:type="firstCol">
      <w:rPr>
        <w:b/>
        <w:bCs/>
      </w:rPr>
    </w:tblStylePr>
    <w:tblStylePr w:type="lastCol">
      <w:rPr>
        <w:b/>
        <w:bCs/>
      </w:rPr>
    </w:tblStylePr>
    <w:tblStylePr w:type="band1Vert">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tblStylePr w:type="band1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tblBorders>
    </w:tblPr>
    <w:tblStylePr w:type="firstRow">
      <w:pPr>
        <w:spacing w:before="0" w:after="0" w:line="240" w:lineRule="auto"/>
      </w:pPr>
      <w:rPr>
        <w:b/>
        <w:bCs/>
        <w:color w:val="FFFFFF" w:themeColor="background1"/>
      </w:rPr>
      <w:tblPr/>
      <w:tcPr>
        <w:shd w:val="clear" w:color="auto" w:fill="4F2926" w:themeFill="accent6"/>
      </w:tcPr>
    </w:tblStylePr>
    <w:tblStylePr w:type="lastRow">
      <w:pPr>
        <w:spacing w:before="0" w:after="0" w:line="240" w:lineRule="auto"/>
      </w:pPr>
      <w:rPr>
        <w:b/>
        <w:bCs/>
      </w:rPr>
      <w:tblPr/>
      <w:tcPr>
        <w:tcBorders>
          <w:top w:val="double" w:sz="6" w:space="0" w:color="4F2926" w:themeColor="accent6"/>
          <w:left w:val="single" w:sz="8" w:space="0" w:color="4F2926" w:themeColor="accent6"/>
          <w:bottom w:val="single" w:sz="8" w:space="0" w:color="4F2926" w:themeColor="accent6"/>
          <w:right w:val="single" w:sz="8" w:space="0" w:color="4F2926" w:themeColor="accent6"/>
        </w:tcBorders>
      </w:tcPr>
    </w:tblStylePr>
    <w:tblStylePr w:type="firstCol">
      <w:rPr>
        <w:b/>
        <w:bCs/>
      </w:rPr>
    </w:tblStylePr>
    <w:tblStylePr w:type="lastCol">
      <w:rPr>
        <w:b/>
        <w:bCs/>
      </w:rPr>
    </w:tblStylePr>
    <w:tblStylePr w:type="band1Vert">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tblStylePr w:type="band1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style>
  <w:style w:type="table" w:styleId="LightShading">
    <w:name w:val="Light Shading"/>
    <w:basedOn w:val="TableNormal"/>
    <w:uiPriority w:val="60"/>
    <w:semiHidden/>
    <w:rsid w:val="0058629F"/>
    <w:pPr>
      <w:spacing w:line="240" w:lineRule="auto"/>
    </w:pPr>
    <w:rPr>
      <w:color w:val="211D19" w:themeColor="text1" w:themeShade="BF"/>
    </w:rPr>
    <w:tblPr>
      <w:tblStyleRowBandSize w:val="1"/>
      <w:tblStyleColBandSize w:val="1"/>
      <w:tblBorders>
        <w:top w:val="single" w:sz="8" w:space="0" w:color="2D2822" w:themeColor="text1"/>
        <w:bottom w:val="single" w:sz="8" w:space="0" w:color="2D2822" w:themeColor="text1"/>
      </w:tblBorders>
    </w:tblPr>
    <w:tblStylePr w:type="firstRow">
      <w:pPr>
        <w:spacing w:before="0" w:after="0" w:line="240" w:lineRule="auto"/>
      </w:pPr>
      <w:rPr>
        <w:b/>
        <w:bCs/>
      </w:rPr>
      <w:tblPr/>
      <w:tcPr>
        <w:tcBorders>
          <w:top w:val="single" w:sz="8" w:space="0" w:color="2D2822" w:themeColor="text1"/>
          <w:left w:val="nil"/>
          <w:bottom w:val="single" w:sz="8" w:space="0" w:color="2D2822" w:themeColor="text1"/>
          <w:right w:val="nil"/>
          <w:insideH w:val="nil"/>
          <w:insideV w:val="nil"/>
        </w:tcBorders>
      </w:tcPr>
    </w:tblStylePr>
    <w:tblStylePr w:type="lastRow">
      <w:pPr>
        <w:spacing w:before="0" w:after="0" w:line="240" w:lineRule="auto"/>
      </w:pPr>
      <w:rPr>
        <w:b/>
        <w:bCs/>
      </w:rPr>
      <w:tblPr/>
      <w:tcPr>
        <w:tcBorders>
          <w:top w:val="single" w:sz="8" w:space="0" w:color="2D2822" w:themeColor="text1"/>
          <w:left w:val="nil"/>
          <w:bottom w:val="single" w:sz="8" w:space="0" w:color="2D28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AC2" w:themeFill="text1" w:themeFillTint="3F"/>
      </w:tcPr>
    </w:tblStylePr>
    <w:tblStylePr w:type="band1Horz">
      <w:tblPr/>
      <w:tcPr>
        <w:tcBorders>
          <w:left w:val="nil"/>
          <w:right w:val="nil"/>
          <w:insideH w:val="nil"/>
          <w:insideV w:val="nil"/>
        </w:tcBorders>
        <w:shd w:val="clear" w:color="auto" w:fill="D1CAC2" w:themeFill="text1" w:themeFillTint="3F"/>
      </w:tcPr>
    </w:tblStylePr>
  </w:style>
  <w:style w:type="table" w:styleId="LightShading-Accent1">
    <w:name w:val="Light Shading Accent 1"/>
    <w:basedOn w:val="TableNormal"/>
    <w:uiPriority w:val="60"/>
    <w:semiHidden/>
    <w:rsid w:val="0058629F"/>
    <w:pPr>
      <w:spacing w:line="240" w:lineRule="auto"/>
    </w:pPr>
    <w:rPr>
      <w:color w:val="8D4CEA" w:themeColor="accent1" w:themeShade="BF"/>
    </w:rPr>
    <w:tblPr>
      <w:tblStyleRowBandSize w:val="1"/>
      <w:tblStyleColBandSize w:val="1"/>
      <w:tblBorders>
        <w:top w:val="single" w:sz="8" w:space="0" w:color="C9AAF5" w:themeColor="accent1"/>
        <w:bottom w:val="single" w:sz="8" w:space="0" w:color="C9AAF5" w:themeColor="accent1"/>
      </w:tblBorders>
    </w:tblPr>
    <w:tblStylePr w:type="firstRow">
      <w:pPr>
        <w:spacing w:before="0" w:after="0" w:line="240" w:lineRule="auto"/>
      </w:pPr>
      <w:rPr>
        <w:b/>
        <w:bCs/>
      </w:rPr>
      <w:tblPr/>
      <w:tcPr>
        <w:tcBorders>
          <w:top w:val="single" w:sz="8" w:space="0" w:color="C9AAF5" w:themeColor="accent1"/>
          <w:left w:val="nil"/>
          <w:bottom w:val="single" w:sz="8" w:space="0" w:color="C9AAF5" w:themeColor="accent1"/>
          <w:right w:val="nil"/>
          <w:insideH w:val="nil"/>
          <w:insideV w:val="nil"/>
        </w:tcBorders>
      </w:tcPr>
    </w:tblStylePr>
    <w:tblStylePr w:type="lastRow">
      <w:pPr>
        <w:spacing w:before="0" w:after="0" w:line="240" w:lineRule="auto"/>
      </w:pPr>
      <w:rPr>
        <w:b/>
        <w:bCs/>
      </w:rPr>
      <w:tblPr/>
      <w:tcPr>
        <w:tcBorders>
          <w:top w:val="single" w:sz="8" w:space="0" w:color="C9AAF5" w:themeColor="accent1"/>
          <w:left w:val="nil"/>
          <w:bottom w:val="single" w:sz="8" w:space="0" w:color="C9AA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9FC" w:themeFill="accent1" w:themeFillTint="3F"/>
      </w:tcPr>
    </w:tblStylePr>
    <w:tblStylePr w:type="band1Horz">
      <w:tblPr/>
      <w:tcPr>
        <w:tcBorders>
          <w:left w:val="nil"/>
          <w:right w:val="nil"/>
          <w:insideH w:val="nil"/>
          <w:insideV w:val="nil"/>
        </w:tcBorders>
        <w:shd w:val="clear" w:color="auto" w:fill="F1E9FC" w:themeFill="accent1" w:themeFillTint="3F"/>
      </w:tcPr>
    </w:tblStylePr>
  </w:style>
  <w:style w:type="table" w:styleId="LightShading-Accent2">
    <w:name w:val="Light Shading Accent 2"/>
    <w:basedOn w:val="TableNormal"/>
    <w:uiPriority w:val="60"/>
    <w:semiHidden/>
    <w:rsid w:val="0058629F"/>
    <w:pPr>
      <w:spacing w:line="240" w:lineRule="auto"/>
    </w:pPr>
    <w:rPr>
      <w:color w:val="3E2768" w:themeColor="accent2" w:themeShade="BF"/>
    </w:rPr>
    <w:tblPr>
      <w:tblStyleRowBandSize w:val="1"/>
      <w:tblStyleColBandSize w:val="1"/>
      <w:tblBorders>
        <w:top w:val="single" w:sz="8" w:space="0" w:color="54348C" w:themeColor="accent2"/>
        <w:bottom w:val="single" w:sz="8" w:space="0" w:color="54348C" w:themeColor="accent2"/>
      </w:tblBorders>
    </w:tblPr>
    <w:tblStylePr w:type="firstRow">
      <w:pPr>
        <w:spacing w:before="0" w:after="0" w:line="240" w:lineRule="auto"/>
      </w:pPr>
      <w:rPr>
        <w:b/>
        <w:bCs/>
      </w:rPr>
      <w:tblPr/>
      <w:tcPr>
        <w:tcBorders>
          <w:top w:val="single" w:sz="8" w:space="0" w:color="54348C" w:themeColor="accent2"/>
          <w:left w:val="nil"/>
          <w:bottom w:val="single" w:sz="8" w:space="0" w:color="54348C" w:themeColor="accent2"/>
          <w:right w:val="nil"/>
          <w:insideH w:val="nil"/>
          <w:insideV w:val="nil"/>
        </w:tcBorders>
      </w:tcPr>
    </w:tblStylePr>
    <w:tblStylePr w:type="lastRow">
      <w:pPr>
        <w:spacing w:before="0" w:after="0" w:line="240" w:lineRule="auto"/>
      </w:pPr>
      <w:rPr>
        <w:b/>
        <w:bCs/>
      </w:rPr>
      <w:tblPr/>
      <w:tcPr>
        <w:tcBorders>
          <w:top w:val="single" w:sz="8" w:space="0" w:color="54348C" w:themeColor="accent2"/>
          <w:left w:val="nil"/>
          <w:bottom w:val="single" w:sz="8" w:space="0" w:color="5434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C5E9" w:themeFill="accent2" w:themeFillTint="3F"/>
      </w:tcPr>
    </w:tblStylePr>
    <w:tblStylePr w:type="band1Horz">
      <w:tblPr/>
      <w:tcPr>
        <w:tcBorders>
          <w:left w:val="nil"/>
          <w:right w:val="nil"/>
          <w:insideH w:val="nil"/>
          <w:insideV w:val="nil"/>
        </w:tcBorders>
        <w:shd w:val="clear" w:color="auto" w:fill="D2C5E9" w:themeFill="accent2" w:themeFillTint="3F"/>
      </w:tcPr>
    </w:tblStylePr>
  </w:style>
  <w:style w:type="table" w:styleId="LightShading-Accent3">
    <w:name w:val="Light Shading Accent 3"/>
    <w:basedOn w:val="TableNormal"/>
    <w:uiPriority w:val="60"/>
    <w:semiHidden/>
    <w:rsid w:val="0058629F"/>
    <w:pPr>
      <w:spacing w:line="240" w:lineRule="auto"/>
    </w:pPr>
    <w:rPr>
      <w:color w:val="153F2E" w:themeColor="accent3" w:themeShade="BF"/>
    </w:rPr>
    <w:tblPr>
      <w:tblStyleRowBandSize w:val="1"/>
      <w:tblStyleColBandSize w:val="1"/>
      <w:tblBorders>
        <w:top w:val="single" w:sz="8" w:space="0" w:color="1D553E" w:themeColor="accent3"/>
        <w:bottom w:val="single" w:sz="8" w:space="0" w:color="1D553E" w:themeColor="accent3"/>
      </w:tblBorders>
    </w:tblPr>
    <w:tblStylePr w:type="firstRow">
      <w:pPr>
        <w:spacing w:before="0" w:after="0" w:line="240" w:lineRule="auto"/>
      </w:pPr>
      <w:rPr>
        <w:b/>
        <w:bCs/>
      </w:rPr>
      <w:tblPr/>
      <w:tcPr>
        <w:tcBorders>
          <w:top w:val="single" w:sz="8" w:space="0" w:color="1D553E" w:themeColor="accent3"/>
          <w:left w:val="nil"/>
          <w:bottom w:val="single" w:sz="8" w:space="0" w:color="1D553E" w:themeColor="accent3"/>
          <w:right w:val="nil"/>
          <w:insideH w:val="nil"/>
          <w:insideV w:val="nil"/>
        </w:tcBorders>
      </w:tcPr>
    </w:tblStylePr>
    <w:tblStylePr w:type="lastRow">
      <w:pPr>
        <w:spacing w:before="0" w:after="0" w:line="240" w:lineRule="auto"/>
      </w:pPr>
      <w:rPr>
        <w:b/>
        <w:bCs/>
      </w:rPr>
      <w:tblPr/>
      <w:tcPr>
        <w:tcBorders>
          <w:top w:val="single" w:sz="8" w:space="0" w:color="1D553E" w:themeColor="accent3"/>
          <w:left w:val="nil"/>
          <w:bottom w:val="single" w:sz="8" w:space="0" w:color="1D55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6D2" w:themeFill="accent3" w:themeFillTint="3F"/>
      </w:tcPr>
    </w:tblStylePr>
    <w:tblStylePr w:type="band1Horz">
      <w:tblPr/>
      <w:tcPr>
        <w:tcBorders>
          <w:left w:val="nil"/>
          <w:right w:val="nil"/>
          <w:insideH w:val="nil"/>
          <w:insideV w:val="nil"/>
        </w:tcBorders>
        <w:shd w:val="clear" w:color="auto" w:fill="B5E6D2" w:themeFill="accent3" w:themeFillTint="3F"/>
      </w:tcPr>
    </w:tblStylePr>
  </w:style>
  <w:style w:type="table" w:styleId="LightShading-Accent4">
    <w:name w:val="Light Shading Accent 4"/>
    <w:basedOn w:val="TableNormal"/>
    <w:uiPriority w:val="60"/>
    <w:semiHidden/>
    <w:rsid w:val="0058629F"/>
    <w:pPr>
      <w:spacing w:line="240" w:lineRule="auto"/>
    </w:pPr>
    <w:rPr>
      <w:color w:val="78BE6E" w:themeColor="accent4" w:themeShade="BF"/>
    </w:rPr>
    <w:tblPr>
      <w:tblStyleRowBandSize w:val="1"/>
      <w:tblStyleColBandSize w:val="1"/>
      <w:tblBorders>
        <w:top w:val="single" w:sz="8" w:space="0" w:color="BADEB5" w:themeColor="accent4"/>
        <w:bottom w:val="single" w:sz="8" w:space="0" w:color="BADEB5" w:themeColor="accent4"/>
      </w:tblBorders>
    </w:tblPr>
    <w:tblStylePr w:type="firstRow">
      <w:pPr>
        <w:spacing w:before="0" w:after="0" w:line="240" w:lineRule="auto"/>
      </w:pPr>
      <w:rPr>
        <w:b/>
        <w:bCs/>
      </w:rPr>
      <w:tblPr/>
      <w:tcPr>
        <w:tcBorders>
          <w:top w:val="single" w:sz="8" w:space="0" w:color="BADEB5" w:themeColor="accent4"/>
          <w:left w:val="nil"/>
          <w:bottom w:val="single" w:sz="8" w:space="0" w:color="BADEB5" w:themeColor="accent4"/>
          <w:right w:val="nil"/>
          <w:insideH w:val="nil"/>
          <w:insideV w:val="nil"/>
        </w:tcBorders>
      </w:tcPr>
    </w:tblStylePr>
    <w:tblStylePr w:type="lastRow">
      <w:pPr>
        <w:spacing w:before="0" w:after="0" w:line="240" w:lineRule="auto"/>
      </w:pPr>
      <w:rPr>
        <w:b/>
        <w:bCs/>
      </w:rPr>
      <w:tblPr/>
      <w:tcPr>
        <w:tcBorders>
          <w:top w:val="single" w:sz="8" w:space="0" w:color="BADEB5" w:themeColor="accent4"/>
          <w:left w:val="nil"/>
          <w:bottom w:val="single" w:sz="8" w:space="0" w:color="BADE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EC" w:themeFill="accent4" w:themeFillTint="3F"/>
      </w:tcPr>
    </w:tblStylePr>
    <w:tblStylePr w:type="band1Horz">
      <w:tblPr/>
      <w:tcPr>
        <w:tcBorders>
          <w:left w:val="nil"/>
          <w:right w:val="nil"/>
          <w:insideH w:val="nil"/>
          <w:insideV w:val="nil"/>
        </w:tcBorders>
        <w:shd w:val="clear" w:color="auto" w:fill="EDF6EC" w:themeFill="accent4" w:themeFillTint="3F"/>
      </w:tcPr>
    </w:tblStylePr>
  </w:style>
  <w:style w:type="table" w:styleId="LightShading-Accent5">
    <w:name w:val="Light Shading Accent 5"/>
    <w:basedOn w:val="TableNormal"/>
    <w:uiPriority w:val="60"/>
    <w:semiHidden/>
    <w:rsid w:val="0058629F"/>
    <w:pPr>
      <w:spacing w:line="240" w:lineRule="auto"/>
    </w:pPr>
    <w:rPr>
      <w:color w:val="FF5113" w:themeColor="accent5" w:themeShade="BF"/>
    </w:rPr>
    <w:tblPr>
      <w:tblStyleRowBandSize w:val="1"/>
      <w:tblStyleColBandSize w:val="1"/>
      <w:tblBorders>
        <w:top w:val="single" w:sz="8" w:space="0" w:color="FF9670" w:themeColor="accent5"/>
        <w:bottom w:val="single" w:sz="8" w:space="0" w:color="FF9670" w:themeColor="accent5"/>
      </w:tblBorders>
    </w:tblPr>
    <w:tblStylePr w:type="firstRow">
      <w:pPr>
        <w:spacing w:before="0" w:after="0" w:line="240" w:lineRule="auto"/>
      </w:pPr>
      <w:rPr>
        <w:b/>
        <w:bCs/>
      </w:rPr>
      <w:tblPr/>
      <w:tcPr>
        <w:tcBorders>
          <w:top w:val="single" w:sz="8" w:space="0" w:color="FF9670" w:themeColor="accent5"/>
          <w:left w:val="nil"/>
          <w:bottom w:val="single" w:sz="8" w:space="0" w:color="FF9670" w:themeColor="accent5"/>
          <w:right w:val="nil"/>
          <w:insideH w:val="nil"/>
          <w:insideV w:val="nil"/>
        </w:tcBorders>
      </w:tcPr>
    </w:tblStylePr>
    <w:tblStylePr w:type="lastRow">
      <w:pPr>
        <w:spacing w:before="0" w:after="0" w:line="240" w:lineRule="auto"/>
      </w:pPr>
      <w:rPr>
        <w:b/>
        <w:bCs/>
      </w:rPr>
      <w:tblPr/>
      <w:tcPr>
        <w:tcBorders>
          <w:top w:val="single" w:sz="8" w:space="0" w:color="FF9670" w:themeColor="accent5"/>
          <w:left w:val="nil"/>
          <w:bottom w:val="single" w:sz="8" w:space="0" w:color="FF96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DB" w:themeFill="accent5" w:themeFillTint="3F"/>
      </w:tcPr>
    </w:tblStylePr>
    <w:tblStylePr w:type="band1Horz">
      <w:tblPr/>
      <w:tcPr>
        <w:tcBorders>
          <w:left w:val="nil"/>
          <w:right w:val="nil"/>
          <w:insideH w:val="nil"/>
          <w:insideV w:val="nil"/>
        </w:tcBorders>
        <w:shd w:val="clear" w:color="auto" w:fill="FFE4DB" w:themeFill="accent5" w:themeFillTint="3F"/>
      </w:tcPr>
    </w:tblStylePr>
  </w:style>
  <w:style w:type="table" w:styleId="LightShading-Accent6">
    <w:name w:val="Light Shading Accent 6"/>
    <w:basedOn w:val="TableNormal"/>
    <w:uiPriority w:val="60"/>
    <w:semiHidden/>
    <w:rsid w:val="0058629F"/>
    <w:pPr>
      <w:spacing w:line="240" w:lineRule="auto"/>
    </w:pPr>
    <w:rPr>
      <w:color w:val="3A1E1C" w:themeColor="accent6" w:themeShade="BF"/>
    </w:rPr>
    <w:tblPr>
      <w:tblStyleRowBandSize w:val="1"/>
      <w:tblStyleColBandSize w:val="1"/>
      <w:tblBorders>
        <w:top w:val="single" w:sz="8" w:space="0" w:color="4F2926" w:themeColor="accent6"/>
        <w:bottom w:val="single" w:sz="8" w:space="0" w:color="4F2926" w:themeColor="accent6"/>
      </w:tblBorders>
    </w:tblPr>
    <w:tblStylePr w:type="firstRow">
      <w:pPr>
        <w:spacing w:before="0" w:after="0" w:line="240" w:lineRule="auto"/>
      </w:pPr>
      <w:rPr>
        <w:b/>
        <w:bCs/>
      </w:rPr>
      <w:tblPr/>
      <w:tcPr>
        <w:tcBorders>
          <w:top w:val="single" w:sz="8" w:space="0" w:color="4F2926" w:themeColor="accent6"/>
          <w:left w:val="nil"/>
          <w:bottom w:val="single" w:sz="8" w:space="0" w:color="4F2926" w:themeColor="accent6"/>
          <w:right w:val="nil"/>
          <w:insideH w:val="nil"/>
          <w:insideV w:val="nil"/>
        </w:tcBorders>
      </w:tcPr>
    </w:tblStylePr>
    <w:tblStylePr w:type="lastRow">
      <w:pPr>
        <w:spacing w:before="0" w:after="0" w:line="240" w:lineRule="auto"/>
      </w:pPr>
      <w:rPr>
        <w:b/>
        <w:bCs/>
      </w:rPr>
      <w:tblPr/>
      <w:tcPr>
        <w:tcBorders>
          <w:top w:val="single" w:sz="8" w:space="0" w:color="4F2926" w:themeColor="accent6"/>
          <w:left w:val="nil"/>
          <w:bottom w:val="single" w:sz="8" w:space="0" w:color="4F29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BFBD" w:themeFill="accent6" w:themeFillTint="3F"/>
      </w:tcPr>
    </w:tblStylePr>
    <w:tblStylePr w:type="band1Horz">
      <w:tblPr/>
      <w:tcPr>
        <w:tcBorders>
          <w:left w:val="nil"/>
          <w:right w:val="nil"/>
          <w:insideH w:val="nil"/>
          <w:insideV w:val="nil"/>
        </w:tcBorders>
        <w:shd w:val="clear" w:color="auto" w:fill="DFBFBD"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8F7F6C" w:themeColor="text1" w:themeTint="99"/>
        </w:tcBorders>
      </w:tcPr>
    </w:tblStylePr>
    <w:tblStylePr w:type="lastRow">
      <w:rPr>
        <w:b/>
        <w:bCs/>
      </w:rPr>
      <w:tblPr/>
      <w:tcPr>
        <w:tcBorders>
          <w:top w:val="sing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DECCF9" w:themeColor="accent1" w:themeTint="99"/>
        </w:tcBorders>
      </w:tcPr>
    </w:tblStylePr>
    <w:tblStylePr w:type="lastRow">
      <w:rPr>
        <w:b/>
        <w:bCs/>
      </w:rPr>
      <w:tblPr/>
      <w:tcPr>
        <w:tcBorders>
          <w:top w:val="sing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373CB" w:themeColor="accent2" w:themeTint="99"/>
        </w:tcBorders>
      </w:tcPr>
    </w:tblStylePr>
    <w:tblStylePr w:type="lastRow">
      <w:rPr>
        <w:b/>
        <w:bCs/>
      </w:rPr>
      <w:tblPr/>
      <w:tcPr>
        <w:tcBorders>
          <w:top w:val="sing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4DC292" w:themeColor="accent3" w:themeTint="99"/>
        </w:tcBorders>
      </w:tcPr>
    </w:tblStylePr>
    <w:tblStylePr w:type="lastRow">
      <w:rPr>
        <w:b/>
        <w:bCs/>
      </w:rPr>
      <w:tblPr/>
      <w:tcPr>
        <w:tcBorders>
          <w:top w:val="sing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D5EBD2" w:themeColor="accent4" w:themeTint="99"/>
        </w:tcBorders>
      </w:tcPr>
    </w:tblStylePr>
    <w:tblStylePr w:type="lastRow">
      <w:rPr>
        <w:b/>
        <w:bCs/>
      </w:rPr>
      <w:tblPr/>
      <w:tcPr>
        <w:tcBorders>
          <w:top w:val="sing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FBFA9" w:themeColor="accent5" w:themeTint="99"/>
        </w:tcBorders>
      </w:tcPr>
    </w:tblStylePr>
    <w:tblStylePr w:type="lastRow">
      <w:rPr>
        <w:b/>
        <w:bCs/>
      </w:rPr>
      <w:tblPr/>
      <w:tcPr>
        <w:tcBorders>
          <w:top w:val="sing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2655F" w:themeColor="accent6" w:themeTint="99"/>
        </w:tcBorders>
      </w:tcPr>
    </w:tblStylePr>
    <w:tblStylePr w:type="lastRow">
      <w:rPr>
        <w:b/>
        <w:bCs/>
      </w:rPr>
      <w:tblPr/>
      <w:tcPr>
        <w:tcBorders>
          <w:top w:val="sing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8F7F6C" w:themeColor="text1" w:themeTint="99"/>
        <w:bottom w:val="single" w:sz="4" w:space="0" w:color="8F7F6C" w:themeColor="text1" w:themeTint="99"/>
        <w:insideH w:val="single" w:sz="4" w:space="0" w:color="8F7F6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DECCF9" w:themeColor="accent1" w:themeTint="99"/>
        <w:bottom w:val="single" w:sz="4" w:space="0" w:color="DECCF9" w:themeColor="accent1" w:themeTint="99"/>
        <w:insideH w:val="single" w:sz="4" w:space="0" w:color="DECC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9373CB" w:themeColor="accent2" w:themeTint="99"/>
        <w:bottom w:val="single" w:sz="4" w:space="0" w:color="9373CB" w:themeColor="accent2" w:themeTint="99"/>
        <w:insideH w:val="single" w:sz="4" w:space="0" w:color="9373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4DC292" w:themeColor="accent3" w:themeTint="99"/>
        <w:bottom w:val="single" w:sz="4" w:space="0" w:color="4DC292" w:themeColor="accent3" w:themeTint="99"/>
        <w:insideH w:val="single" w:sz="4" w:space="0" w:color="4DC2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D5EBD2" w:themeColor="accent4" w:themeTint="99"/>
        <w:bottom w:val="single" w:sz="4" w:space="0" w:color="D5EBD2" w:themeColor="accent4" w:themeTint="99"/>
        <w:insideH w:val="single" w:sz="4" w:space="0" w:color="D5EB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FFBFA9" w:themeColor="accent5" w:themeTint="99"/>
        <w:bottom w:val="single" w:sz="4" w:space="0" w:color="FFBFA9" w:themeColor="accent5" w:themeTint="99"/>
        <w:insideH w:val="single" w:sz="4" w:space="0" w:color="FFBFA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B2655F" w:themeColor="accent6" w:themeTint="99"/>
        <w:bottom w:val="single" w:sz="4" w:space="0" w:color="B2655F" w:themeColor="accent6" w:themeTint="99"/>
        <w:insideH w:val="single" w:sz="4" w:space="0" w:color="B2655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2D2822" w:themeColor="text1"/>
        <w:left w:val="single" w:sz="4" w:space="0" w:color="2D2822" w:themeColor="text1"/>
        <w:bottom w:val="single" w:sz="4" w:space="0" w:color="2D2822" w:themeColor="text1"/>
        <w:right w:val="single" w:sz="4" w:space="0" w:color="2D2822" w:themeColor="text1"/>
      </w:tblBorders>
    </w:tblPr>
    <w:tblStylePr w:type="firstRow">
      <w:rPr>
        <w:b/>
        <w:bCs/>
        <w:color w:val="FFFFFF" w:themeColor="background1"/>
      </w:rPr>
      <w:tblPr/>
      <w:tcPr>
        <w:shd w:val="clear" w:color="auto" w:fill="2D2822" w:themeFill="text1"/>
      </w:tcPr>
    </w:tblStylePr>
    <w:tblStylePr w:type="lastRow">
      <w:rPr>
        <w:b/>
        <w:bCs/>
      </w:rPr>
      <w:tblPr/>
      <w:tcPr>
        <w:tcBorders>
          <w:top w:val="double" w:sz="4" w:space="0" w:color="2D28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822" w:themeColor="text1"/>
          <w:right w:val="single" w:sz="4" w:space="0" w:color="2D2822" w:themeColor="text1"/>
        </w:tcBorders>
      </w:tcPr>
    </w:tblStylePr>
    <w:tblStylePr w:type="band1Horz">
      <w:tblPr/>
      <w:tcPr>
        <w:tcBorders>
          <w:top w:val="single" w:sz="4" w:space="0" w:color="2D2822" w:themeColor="text1"/>
          <w:bottom w:val="single" w:sz="4" w:space="0" w:color="2D28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822" w:themeColor="text1"/>
          <w:left w:val="nil"/>
        </w:tcBorders>
      </w:tcPr>
    </w:tblStylePr>
    <w:tblStylePr w:type="swCell">
      <w:tblPr/>
      <w:tcPr>
        <w:tcBorders>
          <w:top w:val="double" w:sz="4" w:space="0" w:color="2D2822"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C9AAF5" w:themeColor="accent1"/>
        <w:left w:val="single" w:sz="4" w:space="0" w:color="C9AAF5" w:themeColor="accent1"/>
        <w:bottom w:val="single" w:sz="4" w:space="0" w:color="C9AAF5" w:themeColor="accent1"/>
        <w:right w:val="single" w:sz="4" w:space="0" w:color="C9AAF5" w:themeColor="accent1"/>
      </w:tblBorders>
    </w:tblPr>
    <w:tblStylePr w:type="firstRow">
      <w:rPr>
        <w:b/>
        <w:bCs/>
        <w:color w:val="FFFFFF" w:themeColor="background1"/>
      </w:rPr>
      <w:tblPr/>
      <w:tcPr>
        <w:shd w:val="clear" w:color="auto" w:fill="C9AAF5" w:themeFill="accent1"/>
      </w:tcPr>
    </w:tblStylePr>
    <w:tblStylePr w:type="lastRow">
      <w:rPr>
        <w:b/>
        <w:bCs/>
      </w:rPr>
      <w:tblPr/>
      <w:tcPr>
        <w:tcBorders>
          <w:top w:val="double" w:sz="4" w:space="0" w:color="C9AA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AAF5" w:themeColor="accent1"/>
          <w:right w:val="single" w:sz="4" w:space="0" w:color="C9AAF5" w:themeColor="accent1"/>
        </w:tcBorders>
      </w:tcPr>
    </w:tblStylePr>
    <w:tblStylePr w:type="band1Horz">
      <w:tblPr/>
      <w:tcPr>
        <w:tcBorders>
          <w:top w:val="single" w:sz="4" w:space="0" w:color="C9AAF5" w:themeColor="accent1"/>
          <w:bottom w:val="single" w:sz="4" w:space="0" w:color="C9AA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AAF5" w:themeColor="accent1"/>
          <w:left w:val="nil"/>
        </w:tcBorders>
      </w:tcPr>
    </w:tblStylePr>
    <w:tblStylePr w:type="swCell">
      <w:tblPr/>
      <w:tcPr>
        <w:tcBorders>
          <w:top w:val="double" w:sz="4" w:space="0" w:color="C9AAF5"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54348C" w:themeColor="accent2"/>
        <w:left w:val="single" w:sz="4" w:space="0" w:color="54348C" w:themeColor="accent2"/>
        <w:bottom w:val="single" w:sz="4" w:space="0" w:color="54348C" w:themeColor="accent2"/>
        <w:right w:val="single" w:sz="4" w:space="0" w:color="54348C" w:themeColor="accent2"/>
      </w:tblBorders>
    </w:tblPr>
    <w:tblStylePr w:type="firstRow">
      <w:rPr>
        <w:b/>
        <w:bCs/>
        <w:color w:val="FFFFFF" w:themeColor="background1"/>
      </w:rPr>
      <w:tblPr/>
      <w:tcPr>
        <w:shd w:val="clear" w:color="auto" w:fill="54348C" w:themeFill="accent2"/>
      </w:tcPr>
    </w:tblStylePr>
    <w:tblStylePr w:type="lastRow">
      <w:rPr>
        <w:b/>
        <w:bCs/>
      </w:rPr>
      <w:tblPr/>
      <w:tcPr>
        <w:tcBorders>
          <w:top w:val="double" w:sz="4" w:space="0" w:color="5434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348C" w:themeColor="accent2"/>
          <w:right w:val="single" w:sz="4" w:space="0" w:color="54348C" w:themeColor="accent2"/>
        </w:tcBorders>
      </w:tcPr>
    </w:tblStylePr>
    <w:tblStylePr w:type="band1Horz">
      <w:tblPr/>
      <w:tcPr>
        <w:tcBorders>
          <w:top w:val="single" w:sz="4" w:space="0" w:color="54348C" w:themeColor="accent2"/>
          <w:bottom w:val="single" w:sz="4" w:space="0" w:color="5434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348C" w:themeColor="accent2"/>
          <w:left w:val="nil"/>
        </w:tcBorders>
      </w:tcPr>
    </w:tblStylePr>
    <w:tblStylePr w:type="swCell">
      <w:tblPr/>
      <w:tcPr>
        <w:tcBorders>
          <w:top w:val="double" w:sz="4" w:space="0" w:color="54348C"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1D553E" w:themeColor="accent3"/>
        <w:left w:val="single" w:sz="4" w:space="0" w:color="1D553E" w:themeColor="accent3"/>
        <w:bottom w:val="single" w:sz="4" w:space="0" w:color="1D553E" w:themeColor="accent3"/>
        <w:right w:val="single" w:sz="4" w:space="0" w:color="1D553E" w:themeColor="accent3"/>
      </w:tblBorders>
    </w:tblPr>
    <w:tblStylePr w:type="firstRow">
      <w:rPr>
        <w:b/>
        <w:bCs/>
        <w:color w:val="FFFFFF" w:themeColor="background1"/>
      </w:rPr>
      <w:tblPr/>
      <w:tcPr>
        <w:shd w:val="clear" w:color="auto" w:fill="1D553E" w:themeFill="accent3"/>
      </w:tcPr>
    </w:tblStylePr>
    <w:tblStylePr w:type="lastRow">
      <w:rPr>
        <w:b/>
        <w:bCs/>
      </w:rPr>
      <w:tblPr/>
      <w:tcPr>
        <w:tcBorders>
          <w:top w:val="double" w:sz="4" w:space="0" w:color="1D553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553E" w:themeColor="accent3"/>
          <w:right w:val="single" w:sz="4" w:space="0" w:color="1D553E" w:themeColor="accent3"/>
        </w:tcBorders>
      </w:tcPr>
    </w:tblStylePr>
    <w:tblStylePr w:type="band1Horz">
      <w:tblPr/>
      <w:tcPr>
        <w:tcBorders>
          <w:top w:val="single" w:sz="4" w:space="0" w:color="1D553E" w:themeColor="accent3"/>
          <w:bottom w:val="single" w:sz="4" w:space="0" w:color="1D553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553E" w:themeColor="accent3"/>
          <w:left w:val="nil"/>
        </w:tcBorders>
      </w:tcPr>
    </w:tblStylePr>
    <w:tblStylePr w:type="swCell">
      <w:tblPr/>
      <w:tcPr>
        <w:tcBorders>
          <w:top w:val="double" w:sz="4" w:space="0" w:color="1D553E"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BADEB5" w:themeColor="accent4"/>
        <w:left w:val="single" w:sz="4" w:space="0" w:color="BADEB5" w:themeColor="accent4"/>
        <w:bottom w:val="single" w:sz="4" w:space="0" w:color="BADEB5" w:themeColor="accent4"/>
        <w:right w:val="single" w:sz="4" w:space="0" w:color="BADEB5" w:themeColor="accent4"/>
      </w:tblBorders>
    </w:tblPr>
    <w:tblStylePr w:type="firstRow">
      <w:rPr>
        <w:b/>
        <w:bCs/>
        <w:color w:val="FFFFFF" w:themeColor="background1"/>
      </w:rPr>
      <w:tblPr/>
      <w:tcPr>
        <w:shd w:val="clear" w:color="auto" w:fill="BADEB5" w:themeFill="accent4"/>
      </w:tcPr>
    </w:tblStylePr>
    <w:tblStylePr w:type="lastRow">
      <w:rPr>
        <w:b/>
        <w:bCs/>
      </w:rPr>
      <w:tblPr/>
      <w:tcPr>
        <w:tcBorders>
          <w:top w:val="double" w:sz="4" w:space="0" w:color="BADE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DEB5" w:themeColor="accent4"/>
          <w:right w:val="single" w:sz="4" w:space="0" w:color="BADEB5" w:themeColor="accent4"/>
        </w:tcBorders>
      </w:tcPr>
    </w:tblStylePr>
    <w:tblStylePr w:type="band1Horz">
      <w:tblPr/>
      <w:tcPr>
        <w:tcBorders>
          <w:top w:val="single" w:sz="4" w:space="0" w:color="BADEB5" w:themeColor="accent4"/>
          <w:bottom w:val="single" w:sz="4" w:space="0" w:color="BADE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DEB5" w:themeColor="accent4"/>
          <w:left w:val="nil"/>
        </w:tcBorders>
      </w:tcPr>
    </w:tblStylePr>
    <w:tblStylePr w:type="swCell">
      <w:tblPr/>
      <w:tcPr>
        <w:tcBorders>
          <w:top w:val="double" w:sz="4" w:space="0" w:color="BADEB5"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FF9670" w:themeColor="accent5"/>
        <w:left w:val="single" w:sz="4" w:space="0" w:color="FF9670" w:themeColor="accent5"/>
        <w:bottom w:val="single" w:sz="4" w:space="0" w:color="FF9670" w:themeColor="accent5"/>
        <w:right w:val="single" w:sz="4" w:space="0" w:color="FF9670" w:themeColor="accent5"/>
      </w:tblBorders>
    </w:tblPr>
    <w:tblStylePr w:type="firstRow">
      <w:rPr>
        <w:b/>
        <w:bCs/>
        <w:color w:val="FFFFFF" w:themeColor="background1"/>
      </w:rPr>
      <w:tblPr/>
      <w:tcPr>
        <w:shd w:val="clear" w:color="auto" w:fill="FF9670" w:themeFill="accent5"/>
      </w:tcPr>
    </w:tblStylePr>
    <w:tblStylePr w:type="lastRow">
      <w:rPr>
        <w:b/>
        <w:bCs/>
      </w:rPr>
      <w:tblPr/>
      <w:tcPr>
        <w:tcBorders>
          <w:top w:val="double" w:sz="4" w:space="0" w:color="FF967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670" w:themeColor="accent5"/>
          <w:right w:val="single" w:sz="4" w:space="0" w:color="FF9670" w:themeColor="accent5"/>
        </w:tcBorders>
      </w:tcPr>
    </w:tblStylePr>
    <w:tblStylePr w:type="band1Horz">
      <w:tblPr/>
      <w:tcPr>
        <w:tcBorders>
          <w:top w:val="single" w:sz="4" w:space="0" w:color="FF9670" w:themeColor="accent5"/>
          <w:bottom w:val="single" w:sz="4" w:space="0" w:color="FF967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670" w:themeColor="accent5"/>
          <w:left w:val="nil"/>
        </w:tcBorders>
      </w:tcPr>
    </w:tblStylePr>
    <w:tblStylePr w:type="swCell">
      <w:tblPr/>
      <w:tcPr>
        <w:tcBorders>
          <w:top w:val="double" w:sz="4" w:space="0" w:color="FF9670"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4F2926" w:themeColor="accent6"/>
        <w:left w:val="single" w:sz="4" w:space="0" w:color="4F2926" w:themeColor="accent6"/>
        <w:bottom w:val="single" w:sz="4" w:space="0" w:color="4F2926" w:themeColor="accent6"/>
        <w:right w:val="single" w:sz="4" w:space="0" w:color="4F2926" w:themeColor="accent6"/>
      </w:tblBorders>
    </w:tblPr>
    <w:tblStylePr w:type="firstRow">
      <w:rPr>
        <w:b/>
        <w:bCs/>
        <w:color w:val="FFFFFF" w:themeColor="background1"/>
      </w:rPr>
      <w:tblPr/>
      <w:tcPr>
        <w:shd w:val="clear" w:color="auto" w:fill="4F2926" w:themeFill="accent6"/>
      </w:tcPr>
    </w:tblStylePr>
    <w:tblStylePr w:type="lastRow">
      <w:rPr>
        <w:b/>
        <w:bCs/>
      </w:rPr>
      <w:tblPr/>
      <w:tcPr>
        <w:tcBorders>
          <w:top w:val="double" w:sz="4" w:space="0" w:color="4F292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926" w:themeColor="accent6"/>
          <w:right w:val="single" w:sz="4" w:space="0" w:color="4F2926" w:themeColor="accent6"/>
        </w:tcBorders>
      </w:tcPr>
    </w:tblStylePr>
    <w:tblStylePr w:type="band1Horz">
      <w:tblPr/>
      <w:tcPr>
        <w:tcBorders>
          <w:top w:val="single" w:sz="4" w:space="0" w:color="4F2926" w:themeColor="accent6"/>
          <w:bottom w:val="single" w:sz="4" w:space="0" w:color="4F292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926" w:themeColor="accent6"/>
          <w:left w:val="nil"/>
        </w:tcBorders>
      </w:tcPr>
    </w:tblStylePr>
    <w:tblStylePr w:type="swCell">
      <w:tblPr/>
      <w:tcPr>
        <w:tcBorders>
          <w:top w:val="double" w:sz="4" w:space="0" w:color="4F2926"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tblBorders>
    </w:tblPr>
    <w:tblStylePr w:type="firstRow">
      <w:rPr>
        <w:b/>
        <w:bCs/>
        <w:color w:val="FFFFFF" w:themeColor="background1"/>
      </w:rPr>
      <w:tblPr/>
      <w:tcPr>
        <w:tcBorders>
          <w:top w:val="single" w:sz="4" w:space="0" w:color="2D2822" w:themeColor="text1"/>
          <w:left w:val="single" w:sz="4" w:space="0" w:color="2D2822" w:themeColor="text1"/>
          <w:bottom w:val="single" w:sz="4" w:space="0" w:color="2D2822" w:themeColor="text1"/>
          <w:right w:val="single" w:sz="4" w:space="0" w:color="2D2822" w:themeColor="text1"/>
          <w:insideH w:val="nil"/>
        </w:tcBorders>
        <w:shd w:val="clear" w:color="auto" w:fill="2D2822" w:themeFill="text1"/>
      </w:tcPr>
    </w:tblStylePr>
    <w:tblStylePr w:type="lastRow">
      <w:rPr>
        <w:b/>
        <w:bCs/>
      </w:rPr>
      <w:tblPr/>
      <w:tcPr>
        <w:tcBorders>
          <w:top w:val="doub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tblBorders>
    </w:tblPr>
    <w:tblStylePr w:type="firstRow">
      <w:rPr>
        <w:b/>
        <w:bCs/>
        <w:color w:val="FFFFFF" w:themeColor="background1"/>
      </w:rPr>
      <w:tblPr/>
      <w:tcPr>
        <w:tcBorders>
          <w:top w:val="single" w:sz="4" w:space="0" w:color="C9AAF5" w:themeColor="accent1"/>
          <w:left w:val="single" w:sz="4" w:space="0" w:color="C9AAF5" w:themeColor="accent1"/>
          <w:bottom w:val="single" w:sz="4" w:space="0" w:color="C9AAF5" w:themeColor="accent1"/>
          <w:right w:val="single" w:sz="4" w:space="0" w:color="C9AAF5" w:themeColor="accent1"/>
          <w:insideH w:val="nil"/>
        </w:tcBorders>
        <w:shd w:val="clear" w:color="auto" w:fill="C9AAF5" w:themeFill="accent1"/>
      </w:tcPr>
    </w:tblStylePr>
    <w:tblStylePr w:type="lastRow">
      <w:rPr>
        <w:b/>
        <w:bCs/>
      </w:rPr>
      <w:tblPr/>
      <w:tcPr>
        <w:tcBorders>
          <w:top w:val="doub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tblBorders>
    </w:tblPr>
    <w:tblStylePr w:type="firstRow">
      <w:rPr>
        <w:b/>
        <w:bCs/>
        <w:color w:val="FFFFFF" w:themeColor="background1"/>
      </w:rPr>
      <w:tblPr/>
      <w:tcPr>
        <w:tcBorders>
          <w:top w:val="single" w:sz="4" w:space="0" w:color="54348C" w:themeColor="accent2"/>
          <w:left w:val="single" w:sz="4" w:space="0" w:color="54348C" w:themeColor="accent2"/>
          <w:bottom w:val="single" w:sz="4" w:space="0" w:color="54348C" w:themeColor="accent2"/>
          <w:right w:val="single" w:sz="4" w:space="0" w:color="54348C" w:themeColor="accent2"/>
          <w:insideH w:val="nil"/>
        </w:tcBorders>
        <w:shd w:val="clear" w:color="auto" w:fill="54348C" w:themeFill="accent2"/>
      </w:tcPr>
    </w:tblStylePr>
    <w:tblStylePr w:type="lastRow">
      <w:rPr>
        <w:b/>
        <w:bCs/>
      </w:rPr>
      <w:tblPr/>
      <w:tcPr>
        <w:tcBorders>
          <w:top w:val="doub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tblBorders>
    </w:tblPr>
    <w:tblStylePr w:type="firstRow">
      <w:rPr>
        <w:b/>
        <w:bCs/>
        <w:color w:val="FFFFFF" w:themeColor="background1"/>
      </w:rPr>
      <w:tblPr/>
      <w:tcPr>
        <w:tcBorders>
          <w:top w:val="single" w:sz="4" w:space="0" w:color="1D553E" w:themeColor="accent3"/>
          <w:left w:val="single" w:sz="4" w:space="0" w:color="1D553E" w:themeColor="accent3"/>
          <w:bottom w:val="single" w:sz="4" w:space="0" w:color="1D553E" w:themeColor="accent3"/>
          <w:right w:val="single" w:sz="4" w:space="0" w:color="1D553E" w:themeColor="accent3"/>
          <w:insideH w:val="nil"/>
        </w:tcBorders>
        <w:shd w:val="clear" w:color="auto" w:fill="1D553E" w:themeFill="accent3"/>
      </w:tcPr>
    </w:tblStylePr>
    <w:tblStylePr w:type="lastRow">
      <w:rPr>
        <w:b/>
        <w:bCs/>
      </w:rPr>
      <w:tblPr/>
      <w:tcPr>
        <w:tcBorders>
          <w:top w:val="doub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tblBorders>
    </w:tblPr>
    <w:tblStylePr w:type="firstRow">
      <w:rPr>
        <w:b/>
        <w:bCs/>
        <w:color w:val="FFFFFF" w:themeColor="background1"/>
      </w:rPr>
      <w:tblPr/>
      <w:tcPr>
        <w:tcBorders>
          <w:top w:val="single" w:sz="4" w:space="0" w:color="BADEB5" w:themeColor="accent4"/>
          <w:left w:val="single" w:sz="4" w:space="0" w:color="BADEB5" w:themeColor="accent4"/>
          <w:bottom w:val="single" w:sz="4" w:space="0" w:color="BADEB5" w:themeColor="accent4"/>
          <w:right w:val="single" w:sz="4" w:space="0" w:color="BADEB5" w:themeColor="accent4"/>
          <w:insideH w:val="nil"/>
        </w:tcBorders>
        <w:shd w:val="clear" w:color="auto" w:fill="BADEB5" w:themeFill="accent4"/>
      </w:tcPr>
    </w:tblStylePr>
    <w:tblStylePr w:type="lastRow">
      <w:rPr>
        <w:b/>
        <w:bCs/>
      </w:rPr>
      <w:tblPr/>
      <w:tcPr>
        <w:tcBorders>
          <w:top w:val="doub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tblBorders>
    </w:tblPr>
    <w:tblStylePr w:type="firstRow">
      <w:rPr>
        <w:b/>
        <w:bCs/>
        <w:color w:val="FFFFFF" w:themeColor="background1"/>
      </w:rPr>
      <w:tblPr/>
      <w:tcPr>
        <w:tcBorders>
          <w:top w:val="single" w:sz="4" w:space="0" w:color="FF9670" w:themeColor="accent5"/>
          <w:left w:val="single" w:sz="4" w:space="0" w:color="FF9670" w:themeColor="accent5"/>
          <w:bottom w:val="single" w:sz="4" w:space="0" w:color="FF9670" w:themeColor="accent5"/>
          <w:right w:val="single" w:sz="4" w:space="0" w:color="FF9670" w:themeColor="accent5"/>
          <w:insideH w:val="nil"/>
        </w:tcBorders>
        <w:shd w:val="clear" w:color="auto" w:fill="FF9670" w:themeFill="accent5"/>
      </w:tcPr>
    </w:tblStylePr>
    <w:tblStylePr w:type="lastRow">
      <w:rPr>
        <w:b/>
        <w:bCs/>
      </w:rPr>
      <w:tblPr/>
      <w:tcPr>
        <w:tcBorders>
          <w:top w:val="doub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tblBorders>
    </w:tblPr>
    <w:tblStylePr w:type="firstRow">
      <w:rPr>
        <w:b/>
        <w:bCs/>
        <w:color w:val="FFFFFF" w:themeColor="background1"/>
      </w:rPr>
      <w:tblPr/>
      <w:tcPr>
        <w:tcBorders>
          <w:top w:val="single" w:sz="4" w:space="0" w:color="4F2926" w:themeColor="accent6"/>
          <w:left w:val="single" w:sz="4" w:space="0" w:color="4F2926" w:themeColor="accent6"/>
          <w:bottom w:val="single" w:sz="4" w:space="0" w:color="4F2926" w:themeColor="accent6"/>
          <w:right w:val="single" w:sz="4" w:space="0" w:color="4F2926" w:themeColor="accent6"/>
          <w:insideH w:val="nil"/>
        </w:tcBorders>
        <w:shd w:val="clear" w:color="auto" w:fill="4F2926" w:themeFill="accent6"/>
      </w:tcPr>
    </w:tblStylePr>
    <w:tblStylePr w:type="lastRow">
      <w:rPr>
        <w:b/>
        <w:bCs/>
      </w:rPr>
      <w:tblPr/>
      <w:tcPr>
        <w:tcBorders>
          <w:top w:val="doub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2D2822" w:themeColor="text1"/>
        <w:left w:val="single" w:sz="24" w:space="0" w:color="2D2822" w:themeColor="text1"/>
        <w:bottom w:val="single" w:sz="24" w:space="0" w:color="2D2822" w:themeColor="text1"/>
        <w:right w:val="single" w:sz="24" w:space="0" w:color="2D2822" w:themeColor="text1"/>
      </w:tblBorders>
    </w:tblPr>
    <w:tcPr>
      <w:shd w:val="clear" w:color="auto" w:fill="2D28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C9AAF5" w:themeColor="accent1"/>
        <w:left w:val="single" w:sz="24" w:space="0" w:color="C9AAF5" w:themeColor="accent1"/>
        <w:bottom w:val="single" w:sz="24" w:space="0" w:color="C9AAF5" w:themeColor="accent1"/>
        <w:right w:val="single" w:sz="24" w:space="0" w:color="C9AAF5" w:themeColor="accent1"/>
      </w:tblBorders>
    </w:tblPr>
    <w:tcPr>
      <w:shd w:val="clear" w:color="auto" w:fill="C9AA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54348C" w:themeColor="accent2"/>
        <w:left w:val="single" w:sz="24" w:space="0" w:color="54348C" w:themeColor="accent2"/>
        <w:bottom w:val="single" w:sz="24" w:space="0" w:color="54348C" w:themeColor="accent2"/>
        <w:right w:val="single" w:sz="24" w:space="0" w:color="54348C" w:themeColor="accent2"/>
      </w:tblBorders>
    </w:tblPr>
    <w:tcPr>
      <w:shd w:val="clear" w:color="auto" w:fill="5434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1D553E" w:themeColor="accent3"/>
        <w:left w:val="single" w:sz="24" w:space="0" w:color="1D553E" w:themeColor="accent3"/>
        <w:bottom w:val="single" w:sz="24" w:space="0" w:color="1D553E" w:themeColor="accent3"/>
        <w:right w:val="single" w:sz="24" w:space="0" w:color="1D553E" w:themeColor="accent3"/>
      </w:tblBorders>
    </w:tblPr>
    <w:tcPr>
      <w:shd w:val="clear" w:color="auto" w:fill="1D55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BADEB5" w:themeColor="accent4"/>
        <w:left w:val="single" w:sz="24" w:space="0" w:color="BADEB5" w:themeColor="accent4"/>
        <w:bottom w:val="single" w:sz="24" w:space="0" w:color="BADEB5" w:themeColor="accent4"/>
        <w:right w:val="single" w:sz="24" w:space="0" w:color="BADEB5" w:themeColor="accent4"/>
      </w:tblBorders>
    </w:tblPr>
    <w:tcPr>
      <w:shd w:val="clear" w:color="auto" w:fill="BADE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FF9670" w:themeColor="accent5"/>
        <w:left w:val="single" w:sz="24" w:space="0" w:color="FF9670" w:themeColor="accent5"/>
        <w:bottom w:val="single" w:sz="24" w:space="0" w:color="FF9670" w:themeColor="accent5"/>
        <w:right w:val="single" w:sz="24" w:space="0" w:color="FF9670" w:themeColor="accent5"/>
      </w:tblBorders>
    </w:tblPr>
    <w:tcPr>
      <w:shd w:val="clear" w:color="auto" w:fill="FF967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4F2926" w:themeColor="accent6"/>
        <w:left w:val="single" w:sz="24" w:space="0" w:color="4F2926" w:themeColor="accent6"/>
        <w:bottom w:val="single" w:sz="24" w:space="0" w:color="4F2926" w:themeColor="accent6"/>
        <w:right w:val="single" w:sz="24" w:space="0" w:color="4F2926" w:themeColor="accent6"/>
      </w:tblBorders>
    </w:tblPr>
    <w:tcPr>
      <w:shd w:val="clear" w:color="auto" w:fill="4F292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2D2822" w:themeColor="text1"/>
        <w:bottom w:val="single" w:sz="4" w:space="0" w:color="2D2822" w:themeColor="text1"/>
      </w:tblBorders>
    </w:tblPr>
    <w:tblStylePr w:type="firstRow">
      <w:rPr>
        <w:b/>
        <w:bCs/>
      </w:rPr>
      <w:tblPr/>
      <w:tcPr>
        <w:tcBorders>
          <w:bottom w:val="single" w:sz="4" w:space="0" w:color="2D2822" w:themeColor="text1"/>
        </w:tcBorders>
      </w:tcPr>
    </w:tblStylePr>
    <w:tblStylePr w:type="lastRow">
      <w:rPr>
        <w:b/>
        <w:bCs/>
      </w:rPr>
      <w:tblPr/>
      <w:tcPr>
        <w:tcBorders>
          <w:top w:val="double" w:sz="4" w:space="0" w:color="2D2822" w:themeColor="text1"/>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8D4CEA" w:themeColor="accent1" w:themeShade="BF"/>
    </w:rPr>
    <w:tblPr>
      <w:tblStyleRowBandSize w:val="1"/>
      <w:tblStyleColBandSize w:val="1"/>
      <w:tblBorders>
        <w:top w:val="single" w:sz="4" w:space="0" w:color="C9AAF5" w:themeColor="accent1"/>
        <w:bottom w:val="single" w:sz="4" w:space="0" w:color="C9AAF5" w:themeColor="accent1"/>
      </w:tblBorders>
    </w:tblPr>
    <w:tblStylePr w:type="firstRow">
      <w:rPr>
        <w:b/>
        <w:bCs/>
      </w:rPr>
      <w:tblPr/>
      <w:tcPr>
        <w:tcBorders>
          <w:bottom w:val="single" w:sz="4" w:space="0" w:color="C9AAF5" w:themeColor="accent1"/>
        </w:tcBorders>
      </w:tcPr>
    </w:tblStylePr>
    <w:tblStylePr w:type="lastRow">
      <w:rPr>
        <w:b/>
        <w:bCs/>
      </w:rPr>
      <w:tblPr/>
      <w:tcPr>
        <w:tcBorders>
          <w:top w:val="double" w:sz="4" w:space="0" w:color="C9AAF5" w:themeColor="accent1"/>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3E2768" w:themeColor="accent2" w:themeShade="BF"/>
    </w:rPr>
    <w:tblPr>
      <w:tblStyleRowBandSize w:val="1"/>
      <w:tblStyleColBandSize w:val="1"/>
      <w:tblBorders>
        <w:top w:val="single" w:sz="4" w:space="0" w:color="54348C" w:themeColor="accent2"/>
        <w:bottom w:val="single" w:sz="4" w:space="0" w:color="54348C" w:themeColor="accent2"/>
      </w:tblBorders>
    </w:tblPr>
    <w:tblStylePr w:type="firstRow">
      <w:rPr>
        <w:b/>
        <w:bCs/>
      </w:rPr>
      <w:tblPr/>
      <w:tcPr>
        <w:tcBorders>
          <w:bottom w:val="single" w:sz="4" w:space="0" w:color="54348C" w:themeColor="accent2"/>
        </w:tcBorders>
      </w:tcPr>
    </w:tblStylePr>
    <w:tblStylePr w:type="lastRow">
      <w:rPr>
        <w:b/>
        <w:bCs/>
      </w:rPr>
      <w:tblPr/>
      <w:tcPr>
        <w:tcBorders>
          <w:top w:val="double" w:sz="4" w:space="0" w:color="54348C" w:themeColor="accent2"/>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153F2E" w:themeColor="accent3" w:themeShade="BF"/>
    </w:rPr>
    <w:tblPr>
      <w:tblStyleRowBandSize w:val="1"/>
      <w:tblStyleColBandSize w:val="1"/>
      <w:tblBorders>
        <w:top w:val="single" w:sz="4" w:space="0" w:color="1D553E" w:themeColor="accent3"/>
        <w:bottom w:val="single" w:sz="4" w:space="0" w:color="1D553E" w:themeColor="accent3"/>
      </w:tblBorders>
    </w:tblPr>
    <w:tblStylePr w:type="firstRow">
      <w:rPr>
        <w:b/>
        <w:bCs/>
      </w:rPr>
      <w:tblPr/>
      <w:tcPr>
        <w:tcBorders>
          <w:bottom w:val="single" w:sz="4" w:space="0" w:color="1D553E" w:themeColor="accent3"/>
        </w:tcBorders>
      </w:tcPr>
    </w:tblStylePr>
    <w:tblStylePr w:type="lastRow">
      <w:rPr>
        <w:b/>
        <w:bCs/>
      </w:rPr>
      <w:tblPr/>
      <w:tcPr>
        <w:tcBorders>
          <w:top w:val="double" w:sz="4" w:space="0" w:color="1D553E" w:themeColor="accent3"/>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78BE6E" w:themeColor="accent4" w:themeShade="BF"/>
    </w:rPr>
    <w:tblPr>
      <w:tblStyleRowBandSize w:val="1"/>
      <w:tblStyleColBandSize w:val="1"/>
      <w:tblBorders>
        <w:top w:val="single" w:sz="4" w:space="0" w:color="BADEB5" w:themeColor="accent4"/>
        <w:bottom w:val="single" w:sz="4" w:space="0" w:color="BADEB5" w:themeColor="accent4"/>
      </w:tblBorders>
    </w:tblPr>
    <w:tblStylePr w:type="firstRow">
      <w:rPr>
        <w:b/>
        <w:bCs/>
      </w:rPr>
      <w:tblPr/>
      <w:tcPr>
        <w:tcBorders>
          <w:bottom w:val="single" w:sz="4" w:space="0" w:color="BADEB5" w:themeColor="accent4"/>
        </w:tcBorders>
      </w:tcPr>
    </w:tblStylePr>
    <w:tblStylePr w:type="lastRow">
      <w:rPr>
        <w:b/>
        <w:bCs/>
      </w:rPr>
      <w:tblPr/>
      <w:tcPr>
        <w:tcBorders>
          <w:top w:val="double" w:sz="4" w:space="0" w:color="BADEB5" w:themeColor="accent4"/>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FF5113" w:themeColor="accent5" w:themeShade="BF"/>
    </w:rPr>
    <w:tblPr>
      <w:tblStyleRowBandSize w:val="1"/>
      <w:tblStyleColBandSize w:val="1"/>
      <w:tblBorders>
        <w:top w:val="single" w:sz="4" w:space="0" w:color="FF9670" w:themeColor="accent5"/>
        <w:bottom w:val="single" w:sz="4" w:space="0" w:color="FF9670" w:themeColor="accent5"/>
      </w:tblBorders>
    </w:tblPr>
    <w:tblStylePr w:type="firstRow">
      <w:rPr>
        <w:b/>
        <w:bCs/>
      </w:rPr>
      <w:tblPr/>
      <w:tcPr>
        <w:tcBorders>
          <w:bottom w:val="single" w:sz="4" w:space="0" w:color="FF9670" w:themeColor="accent5"/>
        </w:tcBorders>
      </w:tcPr>
    </w:tblStylePr>
    <w:tblStylePr w:type="lastRow">
      <w:rPr>
        <w:b/>
        <w:bCs/>
      </w:rPr>
      <w:tblPr/>
      <w:tcPr>
        <w:tcBorders>
          <w:top w:val="double" w:sz="4" w:space="0" w:color="FF9670" w:themeColor="accent5"/>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A1E1C" w:themeColor="accent6" w:themeShade="BF"/>
    </w:rPr>
    <w:tblPr>
      <w:tblStyleRowBandSize w:val="1"/>
      <w:tblStyleColBandSize w:val="1"/>
      <w:tblBorders>
        <w:top w:val="single" w:sz="4" w:space="0" w:color="4F2926" w:themeColor="accent6"/>
        <w:bottom w:val="single" w:sz="4" w:space="0" w:color="4F2926" w:themeColor="accent6"/>
      </w:tblBorders>
    </w:tblPr>
    <w:tblStylePr w:type="firstRow">
      <w:rPr>
        <w:b/>
        <w:bCs/>
      </w:rPr>
      <w:tblPr/>
      <w:tcPr>
        <w:tcBorders>
          <w:bottom w:val="single" w:sz="4" w:space="0" w:color="4F2926" w:themeColor="accent6"/>
        </w:tcBorders>
      </w:tcPr>
    </w:tblStylePr>
    <w:tblStylePr w:type="lastRow">
      <w:rPr>
        <w:b/>
        <w:bCs/>
      </w:rPr>
      <w:tblPr/>
      <w:tcPr>
        <w:tcBorders>
          <w:top w:val="double" w:sz="4" w:space="0" w:color="4F2926" w:themeColor="accent6"/>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8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8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8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822" w:themeColor="text1"/>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8D4C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AA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AA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AA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AAF5" w:themeColor="accent1"/>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3E276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34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34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34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348C" w:themeColor="accent2"/>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153F2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553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553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553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553E" w:themeColor="accent3"/>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78B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DE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DE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DE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DEB5" w:themeColor="accent4"/>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FF51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67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67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67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670" w:themeColor="accent5"/>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A1E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92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92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92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926" w:themeColor="accent6"/>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single" w:sz="8" w:space="0" w:color="6A5E50" w:themeColor="text1" w:themeTint="BF"/>
        <w:insideV w:val="single" w:sz="8" w:space="0" w:color="6A5E50" w:themeColor="text1" w:themeTint="BF"/>
      </w:tblBorders>
    </w:tblPr>
    <w:tcPr>
      <w:shd w:val="clear" w:color="auto" w:fill="D1CAC2" w:themeFill="text1" w:themeFillTint="3F"/>
    </w:tcPr>
    <w:tblStylePr w:type="firstRow">
      <w:rPr>
        <w:b/>
        <w:bCs/>
      </w:rPr>
    </w:tblStylePr>
    <w:tblStylePr w:type="lastRow">
      <w:rPr>
        <w:b/>
        <w:bCs/>
      </w:rPr>
      <w:tblPr/>
      <w:tcPr>
        <w:tcBorders>
          <w:top w:val="single" w:sz="18" w:space="0" w:color="6A5E50" w:themeColor="text1" w:themeTint="BF"/>
        </w:tcBorders>
      </w:tcPr>
    </w:tblStylePr>
    <w:tblStylePr w:type="firstCol">
      <w:rPr>
        <w:b/>
        <w:bCs/>
      </w:rPr>
    </w:tblStylePr>
    <w:tblStylePr w:type="lastCol">
      <w:rPr>
        <w:b/>
        <w:bCs/>
      </w:rPr>
    </w:tblStylePr>
    <w:tblStylePr w:type="band1Vert">
      <w:tblPr/>
      <w:tcPr>
        <w:shd w:val="clear" w:color="auto" w:fill="A29584" w:themeFill="text1" w:themeFillTint="7F"/>
      </w:tcPr>
    </w:tblStylePr>
    <w:tblStylePr w:type="band1Horz">
      <w:tblPr/>
      <w:tcPr>
        <w:shd w:val="clear" w:color="auto" w:fill="A29584"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single" w:sz="8" w:space="0" w:color="D6BFF7" w:themeColor="accent1" w:themeTint="BF"/>
        <w:insideV w:val="single" w:sz="8" w:space="0" w:color="D6BFF7" w:themeColor="accent1" w:themeTint="BF"/>
      </w:tblBorders>
    </w:tblPr>
    <w:tcPr>
      <w:shd w:val="clear" w:color="auto" w:fill="F1E9FC" w:themeFill="accent1" w:themeFillTint="3F"/>
    </w:tcPr>
    <w:tblStylePr w:type="firstRow">
      <w:rPr>
        <w:b/>
        <w:bCs/>
      </w:rPr>
    </w:tblStylePr>
    <w:tblStylePr w:type="lastRow">
      <w:rPr>
        <w:b/>
        <w:bCs/>
      </w:rPr>
      <w:tblPr/>
      <w:tcPr>
        <w:tcBorders>
          <w:top w:val="single" w:sz="18" w:space="0" w:color="D6BFF7" w:themeColor="accent1" w:themeTint="BF"/>
        </w:tcBorders>
      </w:tcPr>
    </w:tblStylePr>
    <w:tblStylePr w:type="firstCol">
      <w:rPr>
        <w:b/>
        <w:bCs/>
      </w:rPr>
    </w:tblStylePr>
    <w:tblStylePr w:type="lastCol">
      <w:rPr>
        <w:b/>
        <w:bCs/>
      </w:rPr>
    </w:tblStylePr>
    <w:tblStylePr w:type="band1Vert">
      <w:tblPr/>
      <w:tcPr>
        <w:shd w:val="clear" w:color="auto" w:fill="E4D4FA" w:themeFill="accent1" w:themeFillTint="7F"/>
      </w:tcPr>
    </w:tblStylePr>
    <w:tblStylePr w:type="band1Horz">
      <w:tblPr/>
      <w:tcPr>
        <w:shd w:val="clear" w:color="auto" w:fill="E4D4F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single" w:sz="8" w:space="0" w:color="7851BE" w:themeColor="accent2" w:themeTint="BF"/>
        <w:insideV w:val="single" w:sz="8" w:space="0" w:color="7851BE" w:themeColor="accent2" w:themeTint="BF"/>
      </w:tblBorders>
    </w:tblPr>
    <w:tcPr>
      <w:shd w:val="clear" w:color="auto" w:fill="D2C5E9" w:themeFill="accent2" w:themeFillTint="3F"/>
    </w:tcPr>
    <w:tblStylePr w:type="firstRow">
      <w:rPr>
        <w:b/>
        <w:bCs/>
      </w:rPr>
    </w:tblStylePr>
    <w:tblStylePr w:type="lastRow">
      <w:rPr>
        <w:b/>
        <w:bCs/>
      </w:rPr>
      <w:tblPr/>
      <w:tcPr>
        <w:tcBorders>
          <w:top w:val="single" w:sz="18" w:space="0" w:color="7851BE" w:themeColor="accent2" w:themeTint="BF"/>
        </w:tcBorders>
      </w:tcPr>
    </w:tblStylePr>
    <w:tblStylePr w:type="firstCol">
      <w:rPr>
        <w:b/>
        <w:bCs/>
      </w:rPr>
    </w:tblStylePr>
    <w:tblStylePr w:type="lastCol">
      <w:rPr>
        <w:b/>
        <w:bCs/>
      </w:rPr>
    </w:tblStylePr>
    <w:tblStylePr w:type="band1Vert">
      <w:tblPr/>
      <w:tcPr>
        <w:shd w:val="clear" w:color="auto" w:fill="A58BD4" w:themeFill="accent2" w:themeFillTint="7F"/>
      </w:tcPr>
    </w:tblStylePr>
    <w:tblStylePr w:type="band1Horz">
      <w:tblPr/>
      <w:tcPr>
        <w:shd w:val="clear" w:color="auto" w:fill="A58BD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single" w:sz="8" w:space="0" w:color="369F73" w:themeColor="accent3" w:themeTint="BF"/>
        <w:insideV w:val="single" w:sz="8" w:space="0" w:color="369F73" w:themeColor="accent3" w:themeTint="BF"/>
      </w:tblBorders>
    </w:tblPr>
    <w:tcPr>
      <w:shd w:val="clear" w:color="auto" w:fill="B5E6D2" w:themeFill="accent3" w:themeFillTint="3F"/>
    </w:tcPr>
    <w:tblStylePr w:type="firstRow">
      <w:rPr>
        <w:b/>
        <w:bCs/>
      </w:rPr>
    </w:tblStylePr>
    <w:tblStylePr w:type="lastRow">
      <w:rPr>
        <w:b/>
        <w:bCs/>
      </w:rPr>
      <w:tblPr/>
      <w:tcPr>
        <w:tcBorders>
          <w:top w:val="single" w:sz="18" w:space="0" w:color="369F73" w:themeColor="accent3" w:themeTint="BF"/>
        </w:tcBorders>
      </w:tcPr>
    </w:tblStylePr>
    <w:tblStylePr w:type="firstCol">
      <w:rPr>
        <w:b/>
        <w:bCs/>
      </w:rPr>
    </w:tblStylePr>
    <w:tblStylePr w:type="lastCol">
      <w:rPr>
        <w:b/>
        <w:bCs/>
      </w:rPr>
    </w:tblStylePr>
    <w:tblStylePr w:type="band1Vert">
      <w:tblPr/>
      <w:tcPr>
        <w:shd w:val="clear" w:color="auto" w:fill="6BCCA4" w:themeFill="accent3" w:themeFillTint="7F"/>
      </w:tcPr>
    </w:tblStylePr>
    <w:tblStylePr w:type="band1Horz">
      <w:tblPr/>
      <w:tcPr>
        <w:shd w:val="clear" w:color="auto" w:fill="6BCCA4"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single" w:sz="8" w:space="0" w:color="CBE6C7" w:themeColor="accent4" w:themeTint="BF"/>
        <w:insideV w:val="single" w:sz="8" w:space="0" w:color="CBE6C7" w:themeColor="accent4" w:themeTint="BF"/>
      </w:tblBorders>
    </w:tblPr>
    <w:tcPr>
      <w:shd w:val="clear" w:color="auto" w:fill="EDF6EC" w:themeFill="accent4" w:themeFillTint="3F"/>
    </w:tcPr>
    <w:tblStylePr w:type="firstRow">
      <w:rPr>
        <w:b/>
        <w:bCs/>
      </w:rPr>
    </w:tblStylePr>
    <w:tblStylePr w:type="lastRow">
      <w:rPr>
        <w:b/>
        <w:bCs/>
      </w:rPr>
      <w:tblPr/>
      <w:tcPr>
        <w:tcBorders>
          <w:top w:val="single" w:sz="18" w:space="0" w:color="CBE6C7" w:themeColor="accent4" w:themeTint="BF"/>
        </w:tcBorders>
      </w:tcPr>
    </w:tblStylePr>
    <w:tblStylePr w:type="firstCol">
      <w:rPr>
        <w:b/>
        <w:bCs/>
      </w:rPr>
    </w:tblStylePr>
    <w:tblStylePr w:type="lastCol">
      <w:rPr>
        <w:b/>
        <w:bCs/>
      </w:rPr>
    </w:tblStylePr>
    <w:tblStylePr w:type="band1Vert">
      <w:tblPr/>
      <w:tcPr>
        <w:shd w:val="clear" w:color="auto" w:fill="DCEEDA" w:themeFill="accent4" w:themeFillTint="7F"/>
      </w:tcPr>
    </w:tblStylePr>
    <w:tblStylePr w:type="band1Horz">
      <w:tblPr/>
      <w:tcPr>
        <w:shd w:val="clear" w:color="auto" w:fill="DCEEDA"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single" w:sz="8" w:space="0" w:color="FFAF93" w:themeColor="accent5" w:themeTint="BF"/>
        <w:insideV w:val="single" w:sz="8" w:space="0" w:color="FFAF93" w:themeColor="accent5" w:themeTint="BF"/>
      </w:tblBorders>
    </w:tblPr>
    <w:tcPr>
      <w:shd w:val="clear" w:color="auto" w:fill="FFE4DB" w:themeFill="accent5" w:themeFillTint="3F"/>
    </w:tcPr>
    <w:tblStylePr w:type="firstRow">
      <w:rPr>
        <w:b/>
        <w:bCs/>
      </w:rPr>
    </w:tblStylePr>
    <w:tblStylePr w:type="lastRow">
      <w:rPr>
        <w:b/>
        <w:bCs/>
      </w:rPr>
      <w:tblPr/>
      <w:tcPr>
        <w:tcBorders>
          <w:top w:val="single" w:sz="18" w:space="0" w:color="FFAF93" w:themeColor="accent5" w:themeTint="BF"/>
        </w:tcBorders>
      </w:tcPr>
    </w:tblStylePr>
    <w:tblStylePr w:type="firstCol">
      <w:rPr>
        <w:b/>
        <w:bCs/>
      </w:rPr>
    </w:tblStylePr>
    <w:tblStylePr w:type="lastCol">
      <w:rPr>
        <w:b/>
        <w:bCs/>
      </w:rPr>
    </w:tblStylePr>
    <w:tblStylePr w:type="band1Vert">
      <w:tblPr/>
      <w:tcPr>
        <w:shd w:val="clear" w:color="auto" w:fill="FFCAB7" w:themeFill="accent5" w:themeFillTint="7F"/>
      </w:tcPr>
    </w:tblStylePr>
    <w:tblStylePr w:type="band1Horz">
      <w:tblPr/>
      <w:tcPr>
        <w:shd w:val="clear" w:color="auto" w:fill="FFCAB7"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single" w:sz="8" w:space="0" w:color="914B46" w:themeColor="accent6" w:themeTint="BF"/>
        <w:insideV w:val="single" w:sz="8" w:space="0" w:color="914B46" w:themeColor="accent6" w:themeTint="BF"/>
      </w:tblBorders>
    </w:tblPr>
    <w:tcPr>
      <w:shd w:val="clear" w:color="auto" w:fill="DFBFBD" w:themeFill="accent6" w:themeFillTint="3F"/>
    </w:tcPr>
    <w:tblStylePr w:type="firstRow">
      <w:rPr>
        <w:b/>
        <w:bCs/>
      </w:rPr>
    </w:tblStylePr>
    <w:tblStylePr w:type="lastRow">
      <w:rPr>
        <w:b/>
        <w:bCs/>
      </w:rPr>
      <w:tblPr/>
      <w:tcPr>
        <w:tcBorders>
          <w:top w:val="single" w:sz="18" w:space="0" w:color="914B46" w:themeColor="accent6" w:themeTint="BF"/>
        </w:tcBorders>
      </w:tcPr>
    </w:tblStylePr>
    <w:tblStylePr w:type="firstCol">
      <w:rPr>
        <w:b/>
        <w:bCs/>
      </w:rPr>
    </w:tblStylePr>
    <w:tblStylePr w:type="lastCol">
      <w:rPr>
        <w:b/>
        <w:bCs/>
      </w:rPr>
    </w:tblStylePr>
    <w:tblStylePr w:type="band1Vert">
      <w:tblPr/>
      <w:tcPr>
        <w:shd w:val="clear" w:color="auto" w:fill="BF7F7A" w:themeFill="accent6" w:themeFillTint="7F"/>
      </w:tcPr>
    </w:tblStylePr>
    <w:tblStylePr w:type="band1Horz">
      <w:tblPr/>
      <w:tcPr>
        <w:shd w:val="clear" w:color="auto" w:fill="BF7F7A"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insideH w:val="single" w:sz="8" w:space="0" w:color="2D2822" w:themeColor="text1"/>
        <w:insideV w:val="single" w:sz="8" w:space="0" w:color="2D2822" w:themeColor="text1"/>
      </w:tblBorders>
    </w:tblPr>
    <w:tcPr>
      <w:shd w:val="clear" w:color="auto" w:fill="D1CAC2" w:themeFill="text1" w:themeFillTint="3F"/>
    </w:tcPr>
    <w:tblStylePr w:type="firstRow">
      <w:rPr>
        <w:b/>
        <w:bCs/>
        <w:color w:val="2D2822" w:themeColor="text1"/>
      </w:rPr>
      <w:tblPr/>
      <w:tcPr>
        <w:shd w:val="clear" w:color="auto" w:fill="ECEAE6" w:themeFill="text1"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DAD4CD" w:themeFill="text1" w:themeFillTint="33"/>
      </w:tcPr>
    </w:tblStylePr>
    <w:tblStylePr w:type="band1Vert">
      <w:tblPr/>
      <w:tcPr>
        <w:shd w:val="clear" w:color="auto" w:fill="A29584" w:themeFill="text1" w:themeFillTint="7F"/>
      </w:tcPr>
    </w:tblStylePr>
    <w:tblStylePr w:type="band1Horz">
      <w:tblPr/>
      <w:tcPr>
        <w:tcBorders>
          <w:insideH w:val="single" w:sz="6" w:space="0" w:color="2D2822" w:themeColor="text1"/>
          <w:insideV w:val="single" w:sz="6" w:space="0" w:color="2D2822" w:themeColor="text1"/>
        </w:tcBorders>
        <w:shd w:val="clear" w:color="auto" w:fill="A29584"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insideH w:val="single" w:sz="8" w:space="0" w:color="C9AAF5" w:themeColor="accent1"/>
        <w:insideV w:val="single" w:sz="8" w:space="0" w:color="C9AAF5" w:themeColor="accent1"/>
      </w:tblBorders>
    </w:tblPr>
    <w:tcPr>
      <w:shd w:val="clear" w:color="auto" w:fill="F1E9FC" w:themeFill="accent1" w:themeFillTint="3F"/>
    </w:tcPr>
    <w:tblStylePr w:type="firstRow">
      <w:rPr>
        <w:b/>
        <w:bCs/>
        <w:color w:val="2D2822" w:themeColor="text1"/>
      </w:rPr>
      <w:tblPr/>
      <w:tcPr>
        <w:shd w:val="clear" w:color="auto" w:fill="F9F6FE" w:themeFill="accent1"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4EEFD" w:themeFill="accent1" w:themeFillTint="33"/>
      </w:tcPr>
    </w:tblStylePr>
    <w:tblStylePr w:type="band1Vert">
      <w:tblPr/>
      <w:tcPr>
        <w:shd w:val="clear" w:color="auto" w:fill="E4D4FA" w:themeFill="accent1" w:themeFillTint="7F"/>
      </w:tcPr>
    </w:tblStylePr>
    <w:tblStylePr w:type="band1Horz">
      <w:tblPr/>
      <w:tcPr>
        <w:tcBorders>
          <w:insideH w:val="single" w:sz="6" w:space="0" w:color="C9AAF5" w:themeColor="accent1"/>
          <w:insideV w:val="single" w:sz="6" w:space="0" w:color="C9AAF5" w:themeColor="accent1"/>
        </w:tcBorders>
        <w:shd w:val="clear" w:color="auto" w:fill="E4D4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insideH w:val="single" w:sz="8" w:space="0" w:color="54348C" w:themeColor="accent2"/>
        <w:insideV w:val="single" w:sz="8" w:space="0" w:color="54348C" w:themeColor="accent2"/>
      </w:tblBorders>
    </w:tblPr>
    <w:tcPr>
      <w:shd w:val="clear" w:color="auto" w:fill="D2C5E9" w:themeFill="accent2" w:themeFillTint="3F"/>
    </w:tcPr>
    <w:tblStylePr w:type="firstRow">
      <w:rPr>
        <w:b/>
        <w:bCs/>
        <w:color w:val="2D2822" w:themeColor="text1"/>
      </w:rPr>
      <w:tblPr/>
      <w:tcPr>
        <w:shd w:val="clear" w:color="auto" w:fill="EDE8F6" w:themeFill="accent2"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DBD0ED" w:themeFill="accent2" w:themeFillTint="33"/>
      </w:tcPr>
    </w:tblStylePr>
    <w:tblStylePr w:type="band1Vert">
      <w:tblPr/>
      <w:tcPr>
        <w:shd w:val="clear" w:color="auto" w:fill="A58BD4" w:themeFill="accent2" w:themeFillTint="7F"/>
      </w:tcPr>
    </w:tblStylePr>
    <w:tblStylePr w:type="band1Horz">
      <w:tblPr/>
      <w:tcPr>
        <w:tcBorders>
          <w:insideH w:val="single" w:sz="6" w:space="0" w:color="54348C" w:themeColor="accent2"/>
          <w:insideV w:val="single" w:sz="6" w:space="0" w:color="54348C" w:themeColor="accent2"/>
        </w:tcBorders>
        <w:shd w:val="clear" w:color="auto" w:fill="A58B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insideH w:val="single" w:sz="8" w:space="0" w:color="1D553E" w:themeColor="accent3"/>
        <w:insideV w:val="single" w:sz="8" w:space="0" w:color="1D553E" w:themeColor="accent3"/>
      </w:tblBorders>
    </w:tblPr>
    <w:tcPr>
      <w:shd w:val="clear" w:color="auto" w:fill="B5E6D2" w:themeFill="accent3" w:themeFillTint="3F"/>
    </w:tcPr>
    <w:tblStylePr w:type="firstRow">
      <w:rPr>
        <w:b/>
        <w:bCs/>
        <w:color w:val="2D2822" w:themeColor="text1"/>
      </w:rPr>
      <w:tblPr/>
      <w:tcPr>
        <w:shd w:val="clear" w:color="auto" w:fill="E1F5ED" w:themeFill="accent3"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C3EADA" w:themeFill="accent3" w:themeFillTint="33"/>
      </w:tcPr>
    </w:tblStylePr>
    <w:tblStylePr w:type="band1Vert">
      <w:tblPr/>
      <w:tcPr>
        <w:shd w:val="clear" w:color="auto" w:fill="6BCCA4" w:themeFill="accent3" w:themeFillTint="7F"/>
      </w:tcPr>
    </w:tblStylePr>
    <w:tblStylePr w:type="band1Horz">
      <w:tblPr/>
      <w:tcPr>
        <w:tcBorders>
          <w:insideH w:val="single" w:sz="6" w:space="0" w:color="1D553E" w:themeColor="accent3"/>
          <w:insideV w:val="single" w:sz="6" w:space="0" w:color="1D553E" w:themeColor="accent3"/>
        </w:tcBorders>
        <w:shd w:val="clear" w:color="auto" w:fill="6BCCA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insideH w:val="single" w:sz="8" w:space="0" w:color="BADEB5" w:themeColor="accent4"/>
        <w:insideV w:val="single" w:sz="8" w:space="0" w:color="BADEB5" w:themeColor="accent4"/>
      </w:tblBorders>
    </w:tblPr>
    <w:tcPr>
      <w:shd w:val="clear" w:color="auto" w:fill="EDF6EC" w:themeFill="accent4" w:themeFillTint="3F"/>
    </w:tcPr>
    <w:tblStylePr w:type="firstRow">
      <w:rPr>
        <w:b/>
        <w:bCs/>
        <w:color w:val="2D2822" w:themeColor="text1"/>
      </w:rPr>
      <w:tblPr/>
      <w:tcPr>
        <w:shd w:val="clear" w:color="auto" w:fill="F8FBF7" w:themeFill="accent4"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1F8F0" w:themeFill="accent4" w:themeFillTint="33"/>
      </w:tcPr>
    </w:tblStylePr>
    <w:tblStylePr w:type="band1Vert">
      <w:tblPr/>
      <w:tcPr>
        <w:shd w:val="clear" w:color="auto" w:fill="DCEEDA" w:themeFill="accent4" w:themeFillTint="7F"/>
      </w:tcPr>
    </w:tblStylePr>
    <w:tblStylePr w:type="band1Horz">
      <w:tblPr/>
      <w:tcPr>
        <w:tcBorders>
          <w:insideH w:val="single" w:sz="6" w:space="0" w:color="BADEB5" w:themeColor="accent4"/>
          <w:insideV w:val="single" w:sz="6" w:space="0" w:color="BADEB5" w:themeColor="accent4"/>
        </w:tcBorders>
        <w:shd w:val="clear" w:color="auto" w:fill="DCEE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insideH w:val="single" w:sz="8" w:space="0" w:color="FF9670" w:themeColor="accent5"/>
        <w:insideV w:val="single" w:sz="8" w:space="0" w:color="FF9670" w:themeColor="accent5"/>
      </w:tblBorders>
    </w:tblPr>
    <w:tcPr>
      <w:shd w:val="clear" w:color="auto" w:fill="FFE4DB" w:themeFill="accent5" w:themeFillTint="3F"/>
    </w:tcPr>
    <w:tblStylePr w:type="firstRow">
      <w:rPr>
        <w:b/>
        <w:bCs/>
        <w:color w:val="2D2822" w:themeColor="text1"/>
      </w:rPr>
      <w:tblPr/>
      <w:tcPr>
        <w:shd w:val="clear" w:color="auto" w:fill="FFF4F0" w:themeFill="accent5"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FE9E2" w:themeFill="accent5" w:themeFillTint="33"/>
      </w:tcPr>
    </w:tblStylePr>
    <w:tblStylePr w:type="band1Vert">
      <w:tblPr/>
      <w:tcPr>
        <w:shd w:val="clear" w:color="auto" w:fill="FFCAB7" w:themeFill="accent5" w:themeFillTint="7F"/>
      </w:tcPr>
    </w:tblStylePr>
    <w:tblStylePr w:type="band1Horz">
      <w:tblPr/>
      <w:tcPr>
        <w:tcBorders>
          <w:insideH w:val="single" w:sz="6" w:space="0" w:color="FF9670" w:themeColor="accent5"/>
          <w:insideV w:val="single" w:sz="6" w:space="0" w:color="FF9670" w:themeColor="accent5"/>
        </w:tcBorders>
        <w:shd w:val="clear" w:color="auto" w:fill="FFCAB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insideH w:val="single" w:sz="8" w:space="0" w:color="4F2926" w:themeColor="accent6"/>
        <w:insideV w:val="single" w:sz="8" w:space="0" w:color="4F2926" w:themeColor="accent6"/>
      </w:tblBorders>
    </w:tblPr>
    <w:tcPr>
      <w:shd w:val="clear" w:color="auto" w:fill="DFBFBD" w:themeFill="accent6" w:themeFillTint="3F"/>
    </w:tcPr>
    <w:tblStylePr w:type="firstRow">
      <w:rPr>
        <w:b/>
        <w:bCs/>
        <w:color w:val="2D2822" w:themeColor="text1"/>
      </w:rPr>
      <w:tblPr/>
      <w:tcPr>
        <w:shd w:val="clear" w:color="auto" w:fill="F2E5E4" w:themeFill="accent6"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E5CBC9" w:themeFill="accent6" w:themeFillTint="33"/>
      </w:tcPr>
    </w:tblStylePr>
    <w:tblStylePr w:type="band1Vert">
      <w:tblPr/>
      <w:tcPr>
        <w:shd w:val="clear" w:color="auto" w:fill="BF7F7A" w:themeFill="accent6" w:themeFillTint="7F"/>
      </w:tcPr>
    </w:tblStylePr>
    <w:tblStylePr w:type="band1Horz">
      <w:tblPr/>
      <w:tcPr>
        <w:tcBorders>
          <w:insideH w:val="single" w:sz="6" w:space="0" w:color="4F2926" w:themeColor="accent6"/>
          <w:insideV w:val="single" w:sz="6" w:space="0" w:color="4F2926" w:themeColor="accent6"/>
        </w:tcBorders>
        <w:shd w:val="clear" w:color="auto" w:fill="BF7F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AC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8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8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8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8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9584"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9584"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9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AA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AA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AA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AA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D4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D4F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C5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34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34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34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34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8B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8BD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6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55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55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55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55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CCA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CCA4"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DE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DE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DE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DE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E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EDA"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6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6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6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6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B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B7"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BF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92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92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92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92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7F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7F7A"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2D2822" w:themeColor="text1"/>
        <w:bottom w:val="single" w:sz="8" w:space="0" w:color="2D2822" w:themeColor="text1"/>
      </w:tblBorders>
    </w:tblPr>
    <w:tblStylePr w:type="firstRow">
      <w:rPr>
        <w:rFonts w:asciiTheme="majorHAnsi" w:eastAsiaTheme="majorEastAsia" w:hAnsiTheme="majorHAnsi" w:cstheme="majorBidi"/>
      </w:rPr>
      <w:tblPr/>
      <w:tcPr>
        <w:tcBorders>
          <w:top w:val="nil"/>
          <w:bottom w:val="single" w:sz="8" w:space="0" w:color="2D2822" w:themeColor="text1"/>
        </w:tcBorders>
      </w:tcPr>
    </w:tblStylePr>
    <w:tblStylePr w:type="lastRow">
      <w:rPr>
        <w:b/>
        <w:bCs/>
        <w:color w:val="000000" w:themeColor="text2"/>
      </w:rPr>
      <w:tblPr/>
      <w:tcPr>
        <w:tcBorders>
          <w:top w:val="single" w:sz="8" w:space="0" w:color="2D2822" w:themeColor="text1"/>
          <w:bottom w:val="single" w:sz="8" w:space="0" w:color="2D2822" w:themeColor="text1"/>
        </w:tcBorders>
      </w:tcPr>
    </w:tblStylePr>
    <w:tblStylePr w:type="firstCol">
      <w:rPr>
        <w:b/>
        <w:bCs/>
      </w:rPr>
    </w:tblStylePr>
    <w:tblStylePr w:type="lastCol">
      <w:rPr>
        <w:b/>
        <w:bCs/>
      </w:rPr>
      <w:tblPr/>
      <w:tcPr>
        <w:tcBorders>
          <w:top w:val="single" w:sz="8" w:space="0" w:color="2D2822" w:themeColor="text1"/>
          <w:bottom w:val="single" w:sz="8" w:space="0" w:color="2D2822" w:themeColor="text1"/>
        </w:tcBorders>
      </w:tcPr>
    </w:tblStylePr>
    <w:tblStylePr w:type="band1Vert">
      <w:tblPr/>
      <w:tcPr>
        <w:shd w:val="clear" w:color="auto" w:fill="D1CAC2" w:themeFill="text1" w:themeFillTint="3F"/>
      </w:tcPr>
    </w:tblStylePr>
    <w:tblStylePr w:type="band1Horz">
      <w:tblPr/>
      <w:tcPr>
        <w:shd w:val="clear" w:color="auto" w:fill="D1CAC2"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C9AAF5" w:themeColor="accent1"/>
        <w:bottom w:val="single" w:sz="8" w:space="0" w:color="C9AAF5" w:themeColor="accent1"/>
      </w:tblBorders>
    </w:tblPr>
    <w:tblStylePr w:type="firstRow">
      <w:rPr>
        <w:rFonts w:asciiTheme="majorHAnsi" w:eastAsiaTheme="majorEastAsia" w:hAnsiTheme="majorHAnsi" w:cstheme="majorBidi"/>
      </w:rPr>
      <w:tblPr/>
      <w:tcPr>
        <w:tcBorders>
          <w:top w:val="nil"/>
          <w:bottom w:val="single" w:sz="8" w:space="0" w:color="C9AAF5" w:themeColor="accent1"/>
        </w:tcBorders>
      </w:tcPr>
    </w:tblStylePr>
    <w:tblStylePr w:type="lastRow">
      <w:rPr>
        <w:b/>
        <w:bCs/>
        <w:color w:val="000000" w:themeColor="text2"/>
      </w:rPr>
      <w:tblPr/>
      <w:tcPr>
        <w:tcBorders>
          <w:top w:val="single" w:sz="8" w:space="0" w:color="C9AAF5" w:themeColor="accent1"/>
          <w:bottom w:val="single" w:sz="8" w:space="0" w:color="C9AAF5" w:themeColor="accent1"/>
        </w:tcBorders>
      </w:tcPr>
    </w:tblStylePr>
    <w:tblStylePr w:type="firstCol">
      <w:rPr>
        <w:b/>
        <w:bCs/>
      </w:rPr>
    </w:tblStylePr>
    <w:tblStylePr w:type="lastCol">
      <w:rPr>
        <w:b/>
        <w:bCs/>
      </w:rPr>
      <w:tblPr/>
      <w:tcPr>
        <w:tcBorders>
          <w:top w:val="single" w:sz="8" w:space="0" w:color="C9AAF5" w:themeColor="accent1"/>
          <w:bottom w:val="single" w:sz="8" w:space="0" w:color="C9AAF5" w:themeColor="accent1"/>
        </w:tcBorders>
      </w:tcPr>
    </w:tblStylePr>
    <w:tblStylePr w:type="band1Vert">
      <w:tblPr/>
      <w:tcPr>
        <w:shd w:val="clear" w:color="auto" w:fill="F1E9FC" w:themeFill="accent1" w:themeFillTint="3F"/>
      </w:tcPr>
    </w:tblStylePr>
    <w:tblStylePr w:type="band1Horz">
      <w:tblPr/>
      <w:tcPr>
        <w:shd w:val="clear" w:color="auto" w:fill="F1E9FC"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54348C" w:themeColor="accent2"/>
        <w:bottom w:val="single" w:sz="8" w:space="0" w:color="54348C" w:themeColor="accent2"/>
      </w:tblBorders>
    </w:tblPr>
    <w:tblStylePr w:type="firstRow">
      <w:rPr>
        <w:rFonts w:asciiTheme="majorHAnsi" w:eastAsiaTheme="majorEastAsia" w:hAnsiTheme="majorHAnsi" w:cstheme="majorBidi"/>
      </w:rPr>
      <w:tblPr/>
      <w:tcPr>
        <w:tcBorders>
          <w:top w:val="nil"/>
          <w:bottom w:val="single" w:sz="8" w:space="0" w:color="54348C" w:themeColor="accent2"/>
        </w:tcBorders>
      </w:tcPr>
    </w:tblStylePr>
    <w:tblStylePr w:type="lastRow">
      <w:rPr>
        <w:b/>
        <w:bCs/>
        <w:color w:val="000000" w:themeColor="text2"/>
      </w:rPr>
      <w:tblPr/>
      <w:tcPr>
        <w:tcBorders>
          <w:top w:val="single" w:sz="8" w:space="0" w:color="54348C" w:themeColor="accent2"/>
          <w:bottom w:val="single" w:sz="8" w:space="0" w:color="54348C" w:themeColor="accent2"/>
        </w:tcBorders>
      </w:tcPr>
    </w:tblStylePr>
    <w:tblStylePr w:type="firstCol">
      <w:rPr>
        <w:b/>
        <w:bCs/>
      </w:rPr>
    </w:tblStylePr>
    <w:tblStylePr w:type="lastCol">
      <w:rPr>
        <w:b/>
        <w:bCs/>
      </w:rPr>
      <w:tblPr/>
      <w:tcPr>
        <w:tcBorders>
          <w:top w:val="single" w:sz="8" w:space="0" w:color="54348C" w:themeColor="accent2"/>
          <w:bottom w:val="single" w:sz="8" w:space="0" w:color="54348C" w:themeColor="accent2"/>
        </w:tcBorders>
      </w:tcPr>
    </w:tblStylePr>
    <w:tblStylePr w:type="band1Vert">
      <w:tblPr/>
      <w:tcPr>
        <w:shd w:val="clear" w:color="auto" w:fill="D2C5E9" w:themeFill="accent2" w:themeFillTint="3F"/>
      </w:tcPr>
    </w:tblStylePr>
    <w:tblStylePr w:type="band1Horz">
      <w:tblPr/>
      <w:tcPr>
        <w:shd w:val="clear" w:color="auto" w:fill="D2C5E9"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1D553E" w:themeColor="accent3"/>
        <w:bottom w:val="single" w:sz="8" w:space="0" w:color="1D553E" w:themeColor="accent3"/>
      </w:tblBorders>
    </w:tblPr>
    <w:tblStylePr w:type="firstRow">
      <w:rPr>
        <w:rFonts w:asciiTheme="majorHAnsi" w:eastAsiaTheme="majorEastAsia" w:hAnsiTheme="majorHAnsi" w:cstheme="majorBidi"/>
      </w:rPr>
      <w:tblPr/>
      <w:tcPr>
        <w:tcBorders>
          <w:top w:val="nil"/>
          <w:bottom w:val="single" w:sz="8" w:space="0" w:color="1D553E" w:themeColor="accent3"/>
        </w:tcBorders>
      </w:tcPr>
    </w:tblStylePr>
    <w:tblStylePr w:type="lastRow">
      <w:rPr>
        <w:b/>
        <w:bCs/>
        <w:color w:val="000000" w:themeColor="text2"/>
      </w:rPr>
      <w:tblPr/>
      <w:tcPr>
        <w:tcBorders>
          <w:top w:val="single" w:sz="8" w:space="0" w:color="1D553E" w:themeColor="accent3"/>
          <w:bottom w:val="single" w:sz="8" w:space="0" w:color="1D553E" w:themeColor="accent3"/>
        </w:tcBorders>
      </w:tcPr>
    </w:tblStylePr>
    <w:tblStylePr w:type="firstCol">
      <w:rPr>
        <w:b/>
        <w:bCs/>
      </w:rPr>
    </w:tblStylePr>
    <w:tblStylePr w:type="lastCol">
      <w:rPr>
        <w:b/>
        <w:bCs/>
      </w:rPr>
      <w:tblPr/>
      <w:tcPr>
        <w:tcBorders>
          <w:top w:val="single" w:sz="8" w:space="0" w:color="1D553E" w:themeColor="accent3"/>
          <w:bottom w:val="single" w:sz="8" w:space="0" w:color="1D553E" w:themeColor="accent3"/>
        </w:tcBorders>
      </w:tcPr>
    </w:tblStylePr>
    <w:tblStylePr w:type="band1Vert">
      <w:tblPr/>
      <w:tcPr>
        <w:shd w:val="clear" w:color="auto" w:fill="B5E6D2" w:themeFill="accent3" w:themeFillTint="3F"/>
      </w:tcPr>
    </w:tblStylePr>
    <w:tblStylePr w:type="band1Horz">
      <w:tblPr/>
      <w:tcPr>
        <w:shd w:val="clear" w:color="auto" w:fill="B5E6D2"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BADEB5" w:themeColor="accent4"/>
        <w:bottom w:val="single" w:sz="8" w:space="0" w:color="BADEB5" w:themeColor="accent4"/>
      </w:tblBorders>
    </w:tblPr>
    <w:tblStylePr w:type="firstRow">
      <w:rPr>
        <w:rFonts w:asciiTheme="majorHAnsi" w:eastAsiaTheme="majorEastAsia" w:hAnsiTheme="majorHAnsi" w:cstheme="majorBidi"/>
      </w:rPr>
      <w:tblPr/>
      <w:tcPr>
        <w:tcBorders>
          <w:top w:val="nil"/>
          <w:bottom w:val="single" w:sz="8" w:space="0" w:color="BADEB5" w:themeColor="accent4"/>
        </w:tcBorders>
      </w:tcPr>
    </w:tblStylePr>
    <w:tblStylePr w:type="lastRow">
      <w:rPr>
        <w:b/>
        <w:bCs/>
        <w:color w:val="000000" w:themeColor="text2"/>
      </w:rPr>
      <w:tblPr/>
      <w:tcPr>
        <w:tcBorders>
          <w:top w:val="single" w:sz="8" w:space="0" w:color="BADEB5" w:themeColor="accent4"/>
          <w:bottom w:val="single" w:sz="8" w:space="0" w:color="BADEB5" w:themeColor="accent4"/>
        </w:tcBorders>
      </w:tcPr>
    </w:tblStylePr>
    <w:tblStylePr w:type="firstCol">
      <w:rPr>
        <w:b/>
        <w:bCs/>
      </w:rPr>
    </w:tblStylePr>
    <w:tblStylePr w:type="lastCol">
      <w:rPr>
        <w:b/>
        <w:bCs/>
      </w:rPr>
      <w:tblPr/>
      <w:tcPr>
        <w:tcBorders>
          <w:top w:val="single" w:sz="8" w:space="0" w:color="BADEB5" w:themeColor="accent4"/>
          <w:bottom w:val="single" w:sz="8" w:space="0" w:color="BADEB5" w:themeColor="accent4"/>
        </w:tcBorders>
      </w:tcPr>
    </w:tblStylePr>
    <w:tblStylePr w:type="band1Vert">
      <w:tblPr/>
      <w:tcPr>
        <w:shd w:val="clear" w:color="auto" w:fill="EDF6EC" w:themeFill="accent4" w:themeFillTint="3F"/>
      </w:tcPr>
    </w:tblStylePr>
    <w:tblStylePr w:type="band1Horz">
      <w:tblPr/>
      <w:tcPr>
        <w:shd w:val="clear" w:color="auto" w:fill="EDF6EC"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FF9670" w:themeColor="accent5"/>
        <w:bottom w:val="single" w:sz="8" w:space="0" w:color="FF9670" w:themeColor="accent5"/>
      </w:tblBorders>
    </w:tblPr>
    <w:tblStylePr w:type="firstRow">
      <w:rPr>
        <w:rFonts w:asciiTheme="majorHAnsi" w:eastAsiaTheme="majorEastAsia" w:hAnsiTheme="majorHAnsi" w:cstheme="majorBidi"/>
      </w:rPr>
      <w:tblPr/>
      <w:tcPr>
        <w:tcBorders>
          <w:top w:val="nil"/>
          <w:bottom w:val="single" w:sz="8" w:space="0" w:color="FF9670" w:themeColor="accent5"/>
        </w:tcBorders>
      </w:tcPr>
    </w:tblStylePr>
    <w:tblStylePr w:type="lastRow">
      <w:rPr>
        <w:b/>
        <w:bCs/>
        <w:color w:val="000000" w:themeColor="text2"/>
      </w:rPr>
      <w:tblPr/>
      <w:tcPr>
        <w:tcBorders>
          <w:top w:val="single" w:sz="8" w:space="0" w:color="FF9670" w:themeColor="accent5"/>
          <w:bottom w:val="single" w:sz="8" w:space="0" w:color="FF9670" w:themeColor="accent5"/>
        </w:tcBorders>
      </w:tcPr>
    </w:tblStylePr>
    <w:tblStylePr w:type="firstCol">
      <w:rPr>
        <w:b/>
        <w:bCs/>
      </w:rPr>
    </w:tblStylePr>
    <w:tblStylePr w:type="lastCol">
      <w:rPr>
        <w:b/>
        <w:bCs/>
      </w:rPr>
      <w:tblPr/>
      <w:tcPr>
        <w:tcBorders>
          <w:top w:val="single" w:sz="8" w:space="0" w:color="FF9670" w:themeColor="accent5"/>
          <w:bottom w:val="single" w:sz="8" w:space="0" w:color="FF9670" w:themeColor="accent5"/>
        </w:tcBorders>
      </w:tcPr>
    </w:tblStylePr>
    <w:tblStylePr w:type="band1Vert">
      <w:tblPr/>
      <w:tcPr>
        <w:shd w:val="clear" w:color="auto" w:fill="FFE4DB" w:themeFill="accent5" w:themeFillTint="3F"/>
      </w:tcPr>
    </w:tblStylePr>
    <w:tblStylePr w:type="band1Horz">
      <w:tblPr/>
      <w:tcPr>
        <w:shd w:val="clear" w:color="auto" w:fill="FFE4DB"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4F2926" w:themeColor="accent6"/>
        <w:bottom w:val="single" w:sz="8" w:space="0" w:color="4F2926" w:themeColor="accent6"/>
      </w:tblBorders>
    </w:tblPr>
    <w:tblStylePr w:type="firstRow">
      <w:rPr>
        <w:rFonts w:asciiTheme="majorHAnsi" w:eastAsiaTheme="majorEastAsia" w:hAnsiTheme="majorHAnsi" w:cstheme="majorBidi"/>
      </w:rPr>
      <w:tblPr/>
      <w:tcPr>
        <w:tcBorders>
          <w:top w:val="nil"/>
          <w:bottom w:val="single" w:sz="8" w:space="0" w:color="4F2926" w:themeColor="accent6"/>
        </w:tcBorders>
      </w:tcPr>
    </w:tblStylePr>
    <w:tblStylePr w:type="lastRow">
      <w:rPr>
        <w:b/>
        <w:bCs/>
        <w:color w:val="000000" w:themeColor="text2"/>
      </w:rPr>
      <w:tblPr/>
      <w:tcPr>
        <w:tcBorders>
          <w:top w:val="single" w:sz="8" w:space="0" w:color="4F2926" w:themeColor="accent6"/>
          <w:bottom w:val="single" w:sz="8" w:space="0" w:color="4F2926" w:themeColor="accent6"/>
        </w:tcBorders>
      </w:tcPr>
    </w:tblStylePr>
    <w:tblStylePr w:type="firstCol">
      <w:rPr>
        <w:b/>
        <w:bCs/>
      </w:rPr>
    </w:tblStylePr>
    <w:tblStylePr w:type="lastCol">
      <w:rPr>
        <w:b/>
        <w:bCs/>
      </w:rPr>
      <w:tblPr/>
      <w:tcPr>
        <w:tcBorders>
          <w:top w:val="single" w:sz="8" w:space="0" w:color="4F2926" w:themeColor="accent6"/>
          <w:bottom w:val="single" w:sz="8" w:space="0" w:color="4F2926" w:themeColor="accent6"/>
        </w:tcBorders>
      </w:tcPr>
    </w:tblStylePr>
    <w:tblStylePr w:type="band1Vert">
      <w:tblPr/>
      <w:tcPr>
        <w:shd w:val="clear" w:color="auto" w:fill="DFBFBD" w:themeFill="accent6" w:themeFillTint="3F"/>
      </w:tcPr>
    </w:tblStylePr>
    <w:tblStylePr w:type="band1Horz">
      <w:tblPr/>
      <w:tcPr>
        <w:shd w:val="clear" w:color="auto" w:fill="DFBFBD"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tblBorders>
    </w:tblPr>
    <w:tblStylePr w:type="firstRow">
      <w:rPr>
        <w:sz w:val="24"/>
        <w:szCs w:val="24"/>
      </w:rPr>
      <w:tblPr/>
      <w:tcPr>
        <w:tcBorders>
          <w:top w:val="nil"/>
          <w:left w:val="nil"/>
          <w:bottom w:val="single" w:sz="24" w:space="0" w:color="2D2822" w:themeColor="text1"/>
          <w:right w:val="nil"/>
          <w:insideH w:val="nil"/>
          <w:insideV w:val="nil"/>
        </w:tcBorders>
        <w:shd w:val="clear" w:color="auto" w:fill="FFFFFF" w:themeFill="background1"/>
      </w:tcPr>
    </w:tblStylePr>
    <w:tblStylePr w:type="lastRow">
      <w:tblPr/>
      <w:tcPr>
        <w:tcBorders>
          <w:top w:val="single" w:sz="8" w:space="0" w:color="2D28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822" w:themeColor="text1"/>
          <w:insideH w:val="nil"/>
          <w:insideV w:val="nil"/>
        </w:tcBorders>
        <w:shd w:val="clear" w:color="auto" w:fill="FFFFFF" w:themeFill="background1"/>
      </w:tcPr>
    </w:tblStylePr>
    <w:tblStylePr w:type="lastCol">
      <w:tblPr/>
      <w:tcPr>
        <w:tcBorders>
          <w:top w:val="nil"/>
          <w:left w:val="single" w:sz="8" w:space="0" w:color="2D28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AC2" w:themeFill="text1" w:themeFillTint="3F"/>
      </w:tcPr>
    </w:tblStylePr>
    <w:tblStylePr w:type="band1Horz">
      <w:tblPr/>
      <w:tcPr>
        <w:tcBorders>
          <w:top w:val="nil"/>
          <w:bottom w:val="nil"/>
          <w:insideH w:val="nil"/>
          <w:insideV w:val="nil"/>
        </w:tcBorders>
        <w:shd w:val="clear" w:color="auto" w:fill="D1CAC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tblBorders>
    </w:tblPr>
    <w:tblStylePr w:type="firstRow">
      <w:rPr>
        <w:sz w:val="24"/>
        <w:szCs w:val="24"/>
      </w:rPr>
      <w:tblPr/>
      <w:tcPr>
        <w:tcBorders>
          <w:top w:val="nil"/>
          <w:left w:val="nil"/>
          <w:bottom w:val="single" w:sz="24" w:space="0" w:color="C9AAF5" w:themeColor="accent1"/>
          <w:right w:val="nil"/>
          <w:insideH w:val="nil"/>
          <w:insideV w:val="nil"/>
        </w:tcBorders>
        <w:shd w:val="clear" w:color="auto" w:fill="FFFFFF" w:themeFill="background1"/>
      </w:tcPr>
    </w:tblStylePr>
    <w:tblStylePr w:type="lastRow">
      <w:tblPr/>
      <w:tcPr>
        <w:tcBorders>
          <w:top w:val="single" w:sz="8" w:space="0" w:color="C9AAF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AAF5" w:themeColor="accent1"/>
          <w:insideH w:val="nil"/>
          <w:insideV w:val="nil"/>
        </w:tcBorders>
        <w:shd w:val="clear" w:color="auto" w:fill="FFFFFF" w:themeFill="background1"/>
      </w:tcPr>
    </w:tblStylePr>
    <w:tblStylePr w:type="lastCol">
      <w:tblPr/>
      <w:tcPr>
        <w:tcBorders>
          <w:top w:val="nil"/>
          <w:left w:val="single" w:sz="8" w:space="0" w:color="C9AA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9FC" w:themeFill="accent1" w:themeFillTint="3F"/>
      </w:tcPr>
    </w:tblStylePr>
    <w:tblStylePr w:type="band1Horz">
      <w:tblPr/>
      <w:tcPr>
        <w:tcBorders>
          <w:top w:val="nil"/>
          <w:bottom w:val="nil"/>
          <w:insideH w:val="nil"/>
          <w:insideV w:val="nil"/>
        </w:tcBorders>
        <w:shd w:val="clear" w:color="auto" w:fill="F1E9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tblBorders>
    </w:tblPr>
    <w:tblStylePr w:type="firstRow">
      <w:rPr>
        <w:sz w:val="24"/>
        <w:szCs w:val="24"/>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tblPr/>
      <w:tcPr>
        <w:tcBorders>
          <w:top w:val="single" w:sz="8" w:space="0" w:color="54348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348C" w:themeColor="accent2"/>
          <w:insideH w:val="nil"/>
          <w:insideV w:val="nil"/>
        </w:tcBorders>
        <w:shd w:val="clear" w:color="auto" w:fill="FFFFFF" w:themeFill="background1"/>
      </w:tcPr>
    </w:tblStylePr>
    <w:tblStylePr w:type="lastCol">
      <w:tblPr/>
      <w:tcPr>
        <w:tcBorders>
          <w:top w:val="nil"/>
          <w:left w:val="single" w:sz="8" w:space="0" w:color="5434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C5E9" w:themeFill="accent2" w:themeFillTint="3F"/>
      </w:tcPr>
    </w:tblStylePr>
    <w:tblStylePr w:type="band1Horz">
      <w:tblPr/>
      <w:tcPr>
        <w:tcBorders>
          <w:top w:val="nil"/>
          <w:bottom w:val="nil"/>
          <w:insideH w:val="nil"/>
          <w:insideV w:val="nil"/>
        </w:tcBorders>
        <w:shd w:val="clear" w:color="auto" w:fill="D2C5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tblBorders>
    </w:tblPr>
    <w:tblStylePr w:type="firstRow">
      <w:rPr>
        <w:sz w:val="24"/>
        <w:szCs w:val="24"/>
      </w:rPr>
      <w:tblPr/>
      <w:tcPr>
        <w:tcBorders>
          <w:top w:val="nil"/>
          <w:left w:val="nil"/>
          <w:bottom w:val="single" w:sz="24" w:space="0" w:color="1D553E" w:themeColor="accent3"/>
          <w:right w:val="nil"/>
          <w:insideH w:val="nil"/>
          <w:insideV w:val="nil"/>
        </w:tcBorders>
        <w:shd w:val="clear" w:color="auto" w:fill="FFFFFF" w:themeFill="background1"/>
      </w:tcPr>
    </w:tblStylePr>
    <w:tblStylePr w:type="lastRow">
      <w:tblPr/>
      <w:tcPr>
        <w:tcBorders>
          <w:top w:val="single" w:sz="8" w:space="0" w:color="1D55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553E" w:themeColor="accent3"/>
          <w:insideH w:val="nil"/>
          <w:insideV w:val="nil"/>
        </w:tcBorders>
        <w:shd w:val="clear" w:color="auto" w:fill="FFFFFF" w:themeFill="background1"/>
      </w:tcPr>
    </w:tblStylePr>
    <w:tblStylePr w:type="lastCol">
      <w:tblPr/>
      <w:tcPr>
        <w:tcBorders>
          <w:top w:val="nil"/>
          <w:left w:val="single" w:sz="8" w:space="0" w:color="1D55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6D2" w:themeFill="accent3" w:themeFillTint="3F"/>
      </w:tcPr>
    </w:tblStylePr>
    <w:tblStylePr w:type="band1Horz">
      <w:tblPr/>
      <w:tcPr>
        <w:tcBorders>
          <w:top w:val="nil"/>
          <w:bottom w:val="nil"/>
          <w:insideH w:val="nil"/>
          <w:insideV w:val="nil"/>
        </w:tcBorders>
        <w:shd w:val="clear" w:color="auto" w:fill="B5E6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tblBorders>
    </w:tblPr>
    <w:tblStylePr w:type="firstRow">
      <w:rPr>
        <w:sz w:val="24"/>
        <w:szCs w:val="24"/>
      </w:rPr>
      <w:tblPr/>
      <w:tcPr>
        <w:tcBorders>
          <w:top w:val="nil"/>
          <w:left w:val="nil"/>
          <w:bottom w:val="single" w:sz="24" w:space="0" w:color="BADEB5" w:themeColor="accent4"/>
          <w:right w:val="nil"/>
          <w:insideH w:val="nil"/>
          <w:insideV w:val="nil"/>
        </w:tcBorders>
        <w:shd w:val="clear" w:color="auto" w:fill="FFFFFF" w:themeFill="background1"/>
      </w:tcPr>
    </w:tblStylePr>
    <w:tblStylePr w:type="lastRow">
      <w:tblPr/>
      <w:tcPr>
        <w:tcBorders>
          <w:top w:val="single" w:sz="8" w:space="0" w:color="BADE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DEB5" w:themeColor="accent4"/>
          <w:insideH w:val="nil"/>
          <w:insideV w:val="nil"/>
        </w:tcBorders>
        <w:shd w:val="clear" w:color="auto" w:fill="FFFFFF" w:themeFill="background1"/>
      </w:tcPr>
    </w:tblStylePr>
    <w:tblStylePr w:type="lastCol">
      <w:tblPr/>
      <w:tcPr>
        <w:tcBorders>
          <w:top w:val="nil"/>
          <w:left w:val="single" w:sz="8" w:space="0" w:color="BADE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EC" w:themeFill="accent4" w:themeFillTint="3F"/>
      </w:tcPr>
    </w:tblStylePr>
    <w:tblStylePr w:type="band1Horz">
      <w:tblPr/>
      <w:tcPr>
        <w:tcBorders>
          <w:top w:val="nil"/>
          <w:bottom w:val="nil"/>
          <w:insideH w:val="nil"/>
          <w:insideV w:val="nil"/>
        </w:tcBorders>
        <w:shd w:val="clear" w:color="auto" w:fill="EDF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tblBorders>
    </w:tblPr>
    <w:tblStylePr w:type="firstRow">
      <w:rPr>
        <w:sz w:val="24"/>
        <w:szCs w:val="24"/>
      </w:rPr>
      <w:tblPr/>
      <w:tcPr>
        <w:tcBorders>
          <w:top w:val="nil"/>
          <w:left w:val="nil"/>
          <w:bottom w:val="single" w:sz="24" w:space="0" w:color="FF9670" w:themeColor="accent5"/>
          <w:right w:val="nil"/>
          <w:insideH w:val="nil"/>
          <w:insideV w:val="nil"/>
        </w:tcBorders>
        <w:shd w:val="clear" w:color="auto" w:fill="FFFFFF" w:themeFill="background1"/>
      </w:tcPr>
    </w:tblStylePr>
    <w:tblStylePr w:type="lastRow">
      <w:tblPr/>
      <w:tcPr>
        <w:tcBorders>
          <w:top w:val="single" w:sz="8" w:space="0" w:color="FF96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670" w:themeColor="accent5"/>
          <w:insideH w:val="nil"/>
          <w:insideV w:val="nil"/>
        </w:tcBorders>
        <w:shd w:val="clear" w:color="auto" w:fill="FFFFFF" w:themeFill="background1"/>
      </w:tcPr>
    </w:tblStylePr>
    <w:tblStylePr w:type="lastCol">
      <w:tblPr/>
      <w:tcPr>
        <w:tcBorders>
          <w:top w:val="nil"/>
          <w:left w:val="single" w:sz="8" w:space="0" w:color="FF96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DB" w:themeFill="accent5" w:themeFillTint="3F"/>
      </w:tcPr>
    </w:tblStylePr>
    <w:tblStylePr w:type="band1Horz">
      <w:tblPr/>
      <w:tcPr>
        <w:tcBorders>
          <w:top w:val="nil"/>
          <w:bottom w:val="nil"/>
          <w:insideH w:val="nil"/>
          <w:insideV w:val="nil"/>
        </w:tcBorders>
        <w:shd w:val="clear" w:color="auto" w:fill="FFE4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tblBorders>
    </w:tblPr>
    <w:tblStylePr w:type="firstRow">
      <w:rPr>
        <w:sz w:val="24"/>
        <w:szCs w:val="24"/>
      </w:rPr>
      <w:tblPr/>
      <w:tcPr>
        <w:tcBorders>
          <w:top w:val="nil"/>
          <w:left w:val="nil"/>
          <w:bottom w:val="single" w:sz="24" w:space="0" w:color="4F2926" w:themeColor="accent6"/>
          <w:right w:val="nil"/>
          <w:insideH w:val="nil"/>
          <w:insideV w:val="nil"/>
        </w:tcBorders>
        <w:shd w:val="clear" w:color="auto" w:fill="FFFFFF" w:themeFill="background1"/>
      </w:tcPr>
    </w:tblStylePr>
    <w:tblStylePr w:type="lastRow">
      <w:tblPr/>
      <w:tcPr>
        <w:tcBorders>
          <w:top w:val="single" w:sz="8" w:space="0" w:color="4F292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926" w:themeColor="accent6"/>
          <w:insideH w:val="nil"/>
          <w:insideV w:val="nil"/>
        </w:tcBorders>
        <w:shd w:val="clear" w:color="auto" w:fill="FFFFFF" w:themeFill="background1"/>
      </w:tcPr>
    </w:tblStylePr>
    <w:tblStylePr w:type="lastCol">
      <w:tblPr/>
      <w:tcPr>
        <w:tcBorders>
          <w:top w:val="nil"/>
          <w:left w:val="single" w:sz="8" w:space="0" w:color="4F292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BFBD" w:themeFill="accent6" w:themeFillTint="3F"/>
      </w:tcPr>
    </w:tblStylePr>
    <w:tblStylePr w:type="band1Horz">
      <w:tblPr/>
      <w:tcPr>
        <w:tcBorders>
          <w:top w:val="nil"/>
          <w:bottom w:val="nil"/>
          <w:insideH w:val="nil"/>
          <w:insideV w:val="nil"/>
        </w:tcBorders>
        <w:shd w:val="clear" w:color="auto" w:fill="DFBF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single" w:sz="8" w:space="0" w:color="6A5E50" w:themeColor="text1" w:themeTint="BF"/>
      </w:tblBorders>
    </w:tblPr>
    <w:tblStylePr w:type="firstRow">
      <w:pPr>
        <w:spacing w:before="0" w:after="0" w:line="240" w:lineRule="auto"/>
      </w:pPr>
      <w:rPr>
        <w:b/>
        <w:bCs/>
        <w:color w:val="FFFFFF" w:themeColor="background1"/>
      </w:rPr>
      <w:tblPr/>
      <w:tcPr>
        <w:tc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nil"/>
          <w:insideV w:val="nil"/>
        </w:tcBorders>
        <w:shd w:val="clear" w:color="auto" w:fill="2D2822" w:themeFill="text1"/>
      </w:tcPr>
    </w:tblStylePr>
    <w:tblStylePr w:type="lastRow">
      <w:pPr>
        <w:spacing w:before="0" w:after="0" w:line="240" w:lineRule="auto"/>
      </w:pPr>
      <w:rPr>
        <w:b/>
        <w:bCs/>
      </w:rPr>
      <w:tblPr/>
      <w:tcPr>
        <w:tcBorders>
          <w:top w:val="double" w:sz="6"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nil"/>
          <w:insideV w:val="nil"/>
        </w:tcBorders>
      </w:tcPr>
    </w:tblStylePr>
    <w:tblStylePr w:type="firstCol">
      <w:rPr>
        <w:b/>
        <w:bCs/>
      </w:rPr>
    </w:tblStylePr>
    <w:tblStylePr w:type="lastCol">
      <w:rPr>
        <w:b/>
        <w:bCs/>
      </w:rPr>
    </w:tblStylePr>
    <w:tblStylePr w:type="band1Vert">
      <w:tblPr/>
      <w:tcPr>
        <w:shd w:val="clear" w:color="auto" w:fill="D1CAC2" w:themeFill="text1" w:themeFillTint="3F"/>
      </w:tcPr>
    </w:tblStylePr>
    <w:tblStylePr w:type="band1Horz">
      <w:tblPr/>
      <w:tcPr>
        <w:tcBorders>
          <w:insideH w:val="nil"/>
          <w:insideV w:val="nil"/>
        </w:tcBorders>
        <w:shd w:val="clear" w:color="auto" w:fill="D1CAC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single" w:sz="8" w:space="0" w:color="D6BFF7" w:themeColor="accent1" w:themeTint="BF"/>
      </w:tblBorders>
    </w:tblPr>
    <w:tblStylePr w:type="firstRow">
      <w:pPr>
        <w:spacing w:before="0" w:after="0" w:line="240" w:lineRule="auto"/>
      </w:pPr>
      <w:rPr>
        <w:b/>
        <w:bCs/>
        <w:color w:val="FFFFFF" w:themeColor="background1"/>
      </w:rPr>
      <w:tblPr/>
      <w:tcPr>
        <w:tc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nil"/>
          <w:insideV w:val="nil"/>
        </w:tcBorders>
        <w:shd w:val="clear" w:color="auto" w:fill="C9AAF5" w:themeFill="accent1"/>
      </w:tcPr>
    </w:tblStylePr>
    <w:tblStylePr w:type="lastRow">
      <w:pPr>
        <w:spacing w:before="0" w:after="0" w:line="240" w:lineRule="auto"/>
      </w:pPr>
      <w:rPr>
        <w:b/>
        <w:bCs/>
      </w:rPr>
      <w:tblPr/>
      <w:tcPr>
        <w:tcBorders>
          <w:top w:val="double" w:sz="6"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E9FC" w:themeFill="accent1" w:themeFillTint="3F"/>
      </w:tcPr>
    </w:tblStylePr>
    <w:tblStylePr w:type="band1Horz">
      <w:tblPr/>
      <w:tcPr>
        <w:tcBorders>
          <w:insideH w:val="nil"/>
          <w:insideV w:val="nil"/>
        </w:tcBorders>
        <w:shd w:val="clear" w:color="auto" w:fill="F1E9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single" w:sz="8" w:space="0" w:color="7851BE" w:themeColor="accent2" w:themeTint="BF"/>
      </w:tblBorders>
    </w:tblPr>
    <w:tblStylePr w:type="firstRow">
      <w:pPr>
        <w:spacing w:before="0" w:after="0" w:line="240" w:lineRule="auto"/>
      </w:pPr>
      <w:rPr>
        <w:b/>
        <w:bCs/>
        <w:color w:val="FFFFFF" w:themeColor="background1"/>
      </w:rPr>
      <w:tblPr/>
      <w:tcPr>
        <w:tc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nil"/>
          <w:insideV w:val="nil"/>
        </w:tcBorders>
        <w:shd w:val="clear" w:color="auto" w:fill="54348C" w:themeFill="accent2"/>
      </w:tcPr>
    </w:tblStylePr>
    <w:tblStylePr w:type="lastRow">
      <w:pPr>
        <w:spacing w:before="0" w:after="0" w:line="240" w:lineRule="auto"/>
      </w:pPr>
      <w:rPr>
        <w:b/>
        <w:bCs/>
      </w:rPr>
      <w:tblPr/>
      <w:tcPr>
        <w:tcBorders>
          <w:top w:val="double" w:sz="6"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2C5E9" w:themeFill="accent2" w:themeFillTint="3F"/>
      </w:tcPr>
    </w:tblStylePr>
    <w:tblStylePr w:type="band1Horz">
      <w:tblPr/>
      <w:tcPr>
        <w:tcBorders>
          <w:insideH w:val="nil"/>
          <w:insideV w:val="nil"/>
        </w:tcBorders>
        <w:shd w:val="clear" w:color="auto" w:fill="D2C5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single" w:sz="8" w:space="0" w:color="369F73" w:themeColor="accent3" w:themeTint="BF"/>
      </w:tblBorders>
    </w:tblPr>
    <w:tblStylePr w:type="firstRow">
      <w:pPr>
        <w:spacing w:before="0" w:after="0" w:line="240" w:lineRule="auto"/>
      </w:pPr>
      <w:rPr>
        <w:b/>
        <w:bCs/>
        <w:color w:val="FFFFFF" w:themeColor="background1"/>
      </w:rPr>
      <w:tblPr/>
      <w:tcPr>
        <w:tc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nil"/>
          <w:insideV w:val="nil"/>
        </w:tcBorders>
        <w:shd w:val="clear" w:color="auto" w:fill="1D553E" w:themeFill="accent3"/>
      </w:tcPr>
    </w:tblStylePr>
    <w:tblStylePr w:type="lastRow">
      <w:pPr>
        <w:spacing w:before="0" w:after="0" w:line="240" w:lineRule="auto"/>
      </w:pPr>
      <w:rPr>
        <w:b/>
        <w:bCs/>
      </w:rPr>
      <w:tblPr/>
      <w:tcPr>
        <w:tcBorders>
          <w:top w:val="double" w:sz="6"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E6D2" w:themeFill="accent3" w:themeFillTint="3F"/>
      </w:tcPr>
    </w:tblStylePr>
    <w:tblStylePr w:type="band1Horz">
      <w:tblPr/>
      <w:tcPr>
        <w:tcBorders>
          <w:insideH w:val="nil"/>
          <w:insideV w:val="nil"/>
        </w:tcBorders>
        <w:shd w:val="clear" w:color="auto" w:fill="B5E6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single" w:sz="8" w:space="0" w:color="CBE6C7" w:themeColor="accent4" w:themeTint="BF"/>
      </w:tblBorders>
    </w:tblPr>
    <w:tblStylePr w:type="firstRow">
      <w:pPr>
        <w:spacing w:before="0" w:after="0" w:line="240" w:lineRule="auto"/>
      </w:pPr>
      <w:rPr>
        <w:b/>
        <w:bCs/>
        <w:color w:val="FFFFFF" w:themeColor="background1"/>
      </w:rPr>
      <w:tblPr/>
      <w:tcPr>
        <w:tc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nil"/>
          <w:insideV w:val="nil"/>
        </w:tcBorders>
        <w:shd w:val="clear" w:color="auto" w:fill="BADEB5" w:themeFill="accent4"/>
      </w:tcPr>
    </w:tblStylePr>
    <w:tblStylePr w:type="lastRow">
      <w:pPr>
        <w:spacing w:before="0" w:after="0" w:line="240" w:lineRule="auto"/>
      </w:pPr>
      <w:rPr>
        <w:b/>
        <w:bCs/>
      </w:rPr>
      <w:tblPr/>
      <w:tcPr>
        <w:tcBorders>
          <w:top w:val="double" w:sz="6"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6EC" w:themeFill="accent4" w:themeFillTint="3F"/>
      </w:tcPr>
    </w:tblStylePr>
    <w:tblStylePr w:type="band1Horz">
      <w:tblPr/>
      <w:tcPr>
        <w:tcBorders>
          <w:insideH w:val="nil"/>
          <w:insideV w:val="nil"/>
        </w:tcBorders>
        <w:shd w:val="clear" w:color="auto" w:fill="EDF6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single" w:sz="8" w:space="0" w:color="FFAF93" w:themeColor="accent5" w:themeTint="BF"/>
      </w:tblBorders>
    </w:tblPr>
    <w:tblStylePr w:type="firstRow">
      <w:pPr>
        <w:spacing w:before="0" w:after="0" w:line="240" w:lineRule="auto"/>
      </w:pPr>
      <w:rPr>
        <w:b/>
        <w:bCs/>
        <w:color w:val="FFFFFF" w:themeColor="background1"/>
      </w:rPr>
      <w:tblPr/>
      <w:tcPr>
        <w:tc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nil"/>
          <w:insideV w:val="nil"/>
        </w:tcBorders>
        <w:shd w:val="clear" w:color="auto" w:fill="FF9670" w:themeFill="accent5"/>
      </w:tcPr>
    </w:tblStylePr>
    <w:tblStylePr w:type="lastRow">
      <w:pPr>
        <w:spacing w:before="0" w:after="0" w:line="240" w:lineRule="auto"/>
      </w:pPr>
      <w:rPr>
        <w:b/>
        <w:bCs/>
      </w:rPr>
      <w:tblPr/>
      <w:tcPr>
        <w:tcBorders>
          <w:top w:val="double" w:sz="6"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DB" w:themeFill="accent5" w:themeFillTint="3F"/>
      </w:tcPr>
    </w:tblStylePr>
    <w:tblStylePr w:type="band1Horz">
      <w:tblPr/>
      <w:tcPr>
        <w:tcBorders>
          <w:insideH w:val="nil"/>
          <w:insideV w:val="nil"/>
        </w:tcBorders>
        <w:shd w:val="clear" w:color="auto" w:fill="FFE4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single" w:sz="8" w:space="0" w:color="914B46" w:themeColor="accent6" w:themeTint="BF"/>
      </w:tblBorders>
    </w:tblPr>
    <w:tblStylePr w:type="firstRow">
      <w:pPr>
        <w:spacing w:before="0" w:after="0" w:line="240" w:lineRule="auto"/>
      </w:pPr>
      <w:rPr>
        <w:b/>
        <w:bCs/>
        <w:color w:val="FFFFFF" w:themeColor="background1"/>
      </w:rPr>
      <w:tblPr/>
      <w:tcPr>
        <w:tc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nil"/>
          <w:insideV w:val="nil"/>
        </w:tcBorders>
        <w:shd w:val="clear" w:color="auto" w:fill="4F2926" w:themeFill="accent6"/>
      </w:tcPr>
    </w:tblStylePr>
    <w:tblStylePr w:type="lastRow">
      <w:pPr>
        <w:spacing w:before="0" w:after="0" w:line="240" w:lineRule="auto"/>
      </w:pPr>
      <w:rPr>
        <w:b/>
        <w:bCs/>
      </w:rPr>
      <w:tblPr/>
      <w:tcPr>
        <w:tcBorders>
          <w:top w:val="double" w:sz="6"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BFBD" w:themeFill="accent6" w:themeFillTint="3F"/>
      </w:tcPr>
    </w:tblStylePr>
    <w:tblStylePr w:type="band1Horz">
      <w:tblPr/>
      <w:tcPr>
        <w:tcBorders>
          <w:insideH w:val="nil"/>
          <w:insideV w:val="nil"/>
        </w:tcBorders>
        <w:shd w:val="clear" w:color="auto" w:fill="DFBF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8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822" w:themeFill="text1"/>
      </w:tcPr>
    </w:tblStylePr>
    <w:tblStylePr w:type="lastCol">
      <w:rPr>
        <w:b/>
        <w:bCs/>
        <w:color w:val="FFFFFF" w:themeColor="background1"/>
      </w:rPr>
      <w:tblPr/>
      <w:tcPr>
        <w:tcBorders>
          <w:left w:val="nil"/>
          <w:right w:val="nil"/>
          <w:insideH w:val="nil"/>
          <w:insideV w:val="nil"/>
        </w:tcBorders>
        <w:shd w:val="clear" w:color="auto" w:fill="2D28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AA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AAF5" w:themeFill="accent1"/>
      </w:tcPr>
    </w:tblStylePr>
    <w:tblStylePr w:type="lastCol">
      <w:rPr>
        <w:b/>
        <w:bCs/>
        <w:color w:val="FFFFFF" w:themeColor="background1"/>
      </w:rPr>
      <w:tblPr/>
      <w:tcPr>
        <w:tcBorders>
          <w:left w:val="nil"/>
          <w:right w:val="nil"/>
          <w:insideH w:val="nil"/>
          <w:insideV w:val="nil"/>
        </w:tcBorders>
        <w:shd w:val="clear" w:color="auto" w:fill="C9AA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34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348C" w:themeFill="accent2"/>
      </w:tcPr>
    </w:tblStylePr>
    <w:tblStylePr w:type="lastCol">
      <w:rPr>
        <w:b/>
        <w:bCs/>
        <w:color w:val="FFFFFF" w:themeColor="background1"/>
      </w:rPr>
      <w:tblPr/>
      <w:tcPr>
        <w:tcBorders>
          <w:left w:val="nil"/>
          <w:right w:val="nil"/>
          <w:insideH w:val="nil"/>
          <w:insideV w:val="nil"/>
        </w:tcBorders>
        <w:shd w:val="clear" w:color="auto" w:fill="5434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55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553E" w:themeFill="accent3"/>
      </w:tcPr>
    </w:tblStylePr>
    <w:tblStylePr w:type="lastCol">
      <w:rPr>
        <w:b/>
        <w:bCs/>
        <w:color w:val="FFFFFF" w:themeColor="background1"/>
      </w:rPr>
      <w:tblPr/>
      <w:tcPr>
        <w:tcBorders>
          <w:left w:val="nil"/>
          <w:right w:val="nil"/>
          <w:insideH w:val="nil"/>
          <w:insideV w:val="nil"/>
        </w:tcBorders>
        <w:shd w:val="clear" w:color="auto" w:fill="1D55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DE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DEB5" w:themeFill="accent4"/>
      </w:tcPr>
    </w:tblStylePr>
    <w:tblStylePr w:type="lastCol">
      <w:rPr>
        <w:b/>
        <w:bCs/>
        <w:color w:val="FFFFFF" w:themeColor="background1"/>
      </w:rPr>
      <w:tblPr/>
      <w:tcPr>
        <w:tcBorders>
          <w:left w:val="nil"/>
          <w:right w:val="nil"/>
          <w:insideH w:val="nil"/>
          <w:insideV w:val="nil"/>
        </w:tcBorders>
        <w:shd w:val="clear" w:color="auto" w:fill="BADE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6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670" w:themeFill="accent5"/>
      </w:tcPr>
    </w:tblStylePr>
    <w:tblStylePr w:type="lastCol">
      <w:rPr>
        <w:b/>
        <w:bCs/>
        <w:color w:val="FFFFFF" w:themeColor="background1"/>
      </w:rPr>
      <w:tblPr/>
      <w:tcPr>
        <w:tcBorders>
          <w:left w:val="nil"/>
          <w:right w:val="nil"/>
          <w:insideH w:val="nil"/>
          <w:insideV w:val="nil"/>
        </w:tcBorders>
        <w:shd w:val="clear" w:color="auto" w:fill="FF96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92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2926" w:themeFill="accent6"/>
      </w:tcPr>
    </w:tblStylePr>
    <w:tblStylePr w:type="lastCol">
      <w:rPr>
        <w:b/>
        <w:bCs/>
        <w:color w:val="FFFFFF" w:themeColor="background1"/>
      </w:rPr>
      <w:tblPr/>
      <w:tcPr>
        <w:tcBorders>
          <w:left w:val="nil"/>
          <w:right w:val="nil"/>
          <w:insideH w:val="nil"/>
          <w:insideV w:val="nil"/>
        </w:tcBorders>
        <w:shd w:val="clear" w:color="auto" w:fill="4F292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A1948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1948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48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48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48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48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qFormat/>
    <w:rsid w:val="00F272C4"/>
    <w:pPr>
      <w:spacing w:before="60" w:after="60" w:line="240" w:lineRule="atLeast"/>
    </w:pPr>
    <w:rPr>
      <w:sz w:val="18"/>
    </w:rPr>
  </w:style>
  <w:style w:type="character" w:customStyle="1" w:styleId="NoteHeadingChar">
    <w:name w:val="Note Heading Char"/>
    <w:basedOn w:val="DefaultParagraphFont"/>
    <w:link w:val="NoteHeading"/>
    <w:rsid w:val="00F272C4"/>
    <w:rPr>
      <w:kern w:val="20"/>
      <w:sz w:val="18"/>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9"/>
    <w:rsid w:val="00F50B95"/>
    <w:rPr>
      <w:kern w:val="20"/>
    </w:rPr>
  </w:style>
  <w:style w:type="character" w:customStyle="1" w:styleId="TOC1Char">
    <w:name w:val="TOC 1 Char"/>
    <w:basedOn w:val="DefaultParagraphFont"/>
    <w:link w:val="TOC1"/>
    <w:uiPriority w:val="39"/>
    <w:rsid w:val="00A642A1"/>
    <w:rPr>
      <w:rFonts w:asciiTheme="majorHAnsi" w:hAnsiTheme="majorHAnsi"/>
      <w:b/>
      <w:noProof/>
      <w:kern w:val="20"/>
      <w:sz w:val="30"/>
    </w:rPr>
  </w:style>
  <w:style w:type="paragraph" w:styleId="EndnoteText">
    <w:name w:val="endnote text"/>
    <w:basedOn w:val="Normal"/>
    <w:link w:val="EndnoteTextChar"/>
    <w:semiHidden/>
    <w:unhideWhenUsed/>
    <w:rsid w:val="00B96B05"/>
    <w:pPr>
      <w:spacing w:before="0" w:after="90"/>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customStyle="1" w:styleId="AppendixHeading1">
    <w:name w:val="Appendix Heading 1"/>
    <w:basedOn w:val="Normal"/>
    <w:next w:val="BodyText"/>
    <w:uiPriority w:val="2"/>
    <w:qFormat/>
    <w:rsid w:val="00875F55"/>
    <w:pPr>
      <w:keepNext/>
      <w:keepLines/>
      <w:pageBreakBefore/>
      <w:numPr>
        <w:numId w:val="23"/>
      </w:numPr>
      <w:spacing w:before="360"/>
      <w:outlineLvl w:val="0"/>
    </w:pPr>
    <w:rPr>
      <w:rFonts w:asciiTheme="majorHAnsi" w:eastAsiaTheme="majorEastAsia" w:hAnsiTheme="majorHAnsi" w:cstheme="majorBidi"/>
      <w:b/>
      <w:bCs/>
      <w:sz w:val="56"/>
      <w:szCs w:val="40"/>
    </w:rPr>
  </w:style>
  <w:style w:type="paragraph" w:customStyle="1" w:styleId="AppendixHeading2">
    <w:name w:val="Appendix Heading 2"/>
    <w:basedOn w:val="AppendixHeading1"/>
    <w:next w:val="BodyText"/>
    <w:uiPriority w:val="2"/>
    <w:qFormat/>
    <w:rsid w:val="00B75B62"/>
    <w:pPr>
      <w:numPr>
        <w:numId w:val="0"/>
      </w:numPr>
      <w:outlineLvl w:val="9"/>
    </w:pPr>
    <w:rPr>
      <w:sz w:val="28"/>
    </w:rPr>
  </w:style>
  <w:style w:type="paragraph" w:customStyle="1" w:styleId="AppendixHeading3">
    <w:name w:val="Appendix Heading 3"/>
    <w:basedOn w:val="AppendixHeading2"/>
    <w:next w:val="BodyText"/>
    <w:uiPriority w:val="2"/>
    <w:qFormat/>
    <w:rsid w:val="00B75B62"/>
    <w:pPr>
      <w:spacing w:before="300" w:line="240" w:lineRule="auto"/>
    </w:pPr>
    <w:rPr>
      <w:sz w:val="24"/>
    </w:rPr>
  </w:style>
  <w:style w:type="paragraph" w:customStyle="1" w:styleId="Source">
    <w:name w:val="Source"/>
    <w:basedOn w:val="BodyText"/>
    <w:qFormat/>
    <w:rsid w:val="00F272C4"/>
    <w:pPr>
      <w:numPr>
        <w:numId w:val="38"/>
      </w:numPr>
    </w:pPr>
  </w:style>
  <w:style w:type="character" w:customStyle="1" w:styleId="EndnoteTextChar">
    <w:name w:val="Endnote Text Char"/>
    <w:basedOn w:val="DefaultParagraphFont"/>
    <w:link w:val="EndnoteText"/>
    <w:semiHidden/>
    <w:rsid w:val="00B96B05"/>
    <w:rPr>
      <w:kern w:val="20"/>
    </w:rPr>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teHeading"/>
    <w:qFormat/>
    <w:rsid w:val="00F272C4"/>
    <w:pPr>
      <w:numPr>
        <w:numId w:val="25"/>
      </w:numPr>
    </w:pPr>
  </w:style>
  <w:style w:type="table" w:styleId="TableGrid">
    <w:name w:val="Table Grid"/>
    <w:basedOn w:val="TableNormal"/>
    <w:rsid w:val="00A642A1"/>
    <w:pPr>
      <w:spacing w:before="90" w:after="90" w:line="240" w:lineRule="auto"/>
    </w:pPr>
    <w:rPr>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3" w:type="dxa"/>
        <w:right w:w="113" w:type="dxa"/>
      </w:tblCellMar>
    </w:tblPr>
    <w:tblStylePr w:type="firstRow">
      <w:rPr>
        <w:b/>
      </w:rPr>
    </w:tblStylePr>
  </w:style>
  <w:style w:type="paragraph" w:customStyle="1" w:styleId="Photo">
    <w:name w:val="Photo"/>
    <w:basedOn w:val="NoSpacing"/>
    <w:uiPriority w:val="29"/>
    <w:qFormat/>
    <w:rsid w:val="002A7F34"/>
  </w:style>
  <w:style w:type="paragraph" w:customStyle="1" w:styleId="PhotoPullOut1">
    <w:name w:val="Photo Pull Out 1"/>
    <w:basedOn w:val="BodyText"/>
    <w:next w:val="BodyText"/>
    <w:uiPriority w:val="29"/>
    <w:qFormat/>
    <w:rsid w:val="00951653"/>
    <w:pPr>
      <w:tabs>
        <w:tab w:val="left" w:pos="4844"/>
      </w:tabs>
      <w:spacing w:before="360" w:after="360"/>
      <w:ind w:right="-57"/>
    </w:pPr>
  </w:style>
  <w:style w:type="paragraph" w:customStyle="1" w:styleId="PhotoPullOut2">
    <w:name w:val="Photo Pull Out 2"/>
    <w:basedOn w:val="BodyText"/>
    <w:next w:val="BodyText"/>
    <w:uiPriority w:val="29"/>
    <w:qFormat/>
    <w:rsid w:val="004B6187"/>
    <w:pPr>
      <w:tabs>
        <w:tab w:val="left" w:pos="3220"/>
        <w:tab w:val="left" w:pos="6467"/>
      </w:tabs>
      <w:spacing w:before="300" w:after="300"/>
      <w:ind w:right="-57"/>
    </w:pPr>
    <w:rPr>
      <w:noProof/>
    </w:rPr>
  </w:style>
  <w:style w:type="character" w:styleId="UnresolvedMention">
    <w:name w:val="Unresolved Mention"/>
    <w:basedOn w:val="DefaultParagraphFont"/>
    <w:uiPriority w:val="99"/>
    <w:semiHidden/>
    <w:unhideWhenUsed/>
    <w:rsid w:val="00CE0547"/>
    <w:rPr>
      <w:color w:val="605E5C"/>
      <w:shd w:val="clear" w:color="auto" w:fill="E1DFDD"/>
    </w:rPr>
  </w:style>
  <w:style w:type="table" w:customStyle="1" w:styleId="IDWATable1">
    <w:name w:val="IDWA Table 1"/>
    <w:basedOn w:val="TableNormal"/>
    <w:uiPriority w:val="99"/>
    <w:rsid w:val="003C6E8F"/>
    <w:pPr>
      <w:spacing w:before="90" w:after="90"/>
    </w:pPr>
    <w:rPr>
      <w:color w:val="000000" w:themeColor="text2"/>
    </w:rPr>
    <w:tblPr>
      <w:tblBorders>
        <w:insideH w:val="single" w:sz="8" w:space="0" w:color="434DB3"/>
      </w:tblBorders>
      <w:tblCellMar>
        <w:left w:w="113" w:type="dxa"/>
        <w:right w:w="113" w:type="dxa"/>
      </w:tblCellMar>
    </w:tblPr>
    <w:tcPr>
      <w:shd w:val="clear" w:color="auto" w:fill="B9D5EF"/>
    </w:tcPr>
    <w:tblStylePr w:type="firstRow">
      <w:pPr>
        <w:wordWrap/>
        <w:spacing w:beforeLines="0" w:before="90" w:beforeAutospacing="0" w:afterLines="0" w:after="90" w:afterAutospacing="0"/>
      </w:pPr>
      <w:rPr>
        <w:b/>
        <w:color w:val="F6F7F4" w:themeColor="background2"/>
      </w:rPr>
      <w:tblPr/>
      <w:trPr>
        <w:tblHeader/>
      </w:trPr>
      <w:tcPr>
        <w:shd w:val="clear" w:color="auto" w:fill="434DB3"/>
      </w:tcPr>
    </w:tblStylePr>
    <w:tblStylePr w:type="lastRow">
      <w:rPr>
        <w:b/>
      </w:rPr>
      <w:tblPr/>
      <w:tcPr>
        <w:tcBorders>
          <w:top w:val="nil"/>
          <w:left w:val="nil"/>
          <w:bottom w:val="single" w:sz="18" w:space="0" w:color="434DB3"/>
          <w:right w:val="nil"/>
          <w:insideH w:val="nil"/>
          <w:insideV w:val="nil"/>
          <w:tl2br w:val="nil"/>
          <w:tr2bl w:val="nil"/>
        </w:tcBorders>
        <w:shd w:val="clear" w:color="auto" w:fill="B9D5EF"/>
      </w:tcPr>
    </w:tblStylePr>
    <w:tblStylePr w:type="firstCol">
      <w:pPr>
        <w:wordWrap/>
        <w:spacing w:beforeLines="0" w:afterLines="0"/>
      </w:pPr>
      <w:rPr>
        <w:b/>
        <w:color w:val="F6F7F4" w:themeColor="background2"/>
      </w:rPr>
      <w:tblPr/>
      <w:tcPr>
        <w:tcBorders>
          <w:insideH w:val="single" w:sz="4" w:space="0" w:color="FFFFFF" w:themeColor="background1"/>
        </w:tcBorders>
        <w:shd w:val="clear" w:color="auto" w:fill="434DB3"/>
      </w:tcPr>
    </w:tblStylePr>
    <w:tblStylePr w:type="nwCell">
      <w:rPr>
        <w:color w:val="2D2822" w:themeColor="text1"/>
      </w:rPr>
      <w:tblPr/>
      <w:tcPr>
        <w:shd w:val="clear" w:color="auto" w:fill="B9D5EF"/>
      </w:tcPr>
    </w:tblStylePr>
    <w:tblStylePr w:type="swCell">
      <w:rPr>
        <w:color w:val="2D2822" w:themeColor="text1"/>
      </w:rPr>
    </w:tblStylePr>
  </w:style>
  <w:style w:type="table" w:customStyle="1" w:styleId="IDWATable2">
    <w:name w:val="IDWA Table 2"/>
    <w:basedOn w:val="TableNormal"/>
    <w:uiPriority w:val="99"/>
    <w:rsid w:val="003C6E8F"/>
    <w:pPr>
      <w:spacing w:before="90" w:after="90"/>
    </w:pPr>
    <w:rPr>
      <w:sz w:val="18"/>
    </w:rPr>
    <w:tblPr>
      <w:tblBorders>
        <w:insideH w:val="single" w:sz="8" w:space="0" w:color="54348C" w:themeColor="accent2"/>
      </w:tblBorders>
      <w:tblCellMar>
        <w:left w:w="113" w:type="dxa"/>
        <w:right w:w="113" w:type="dxa"/>
      </w:tblCellMar>
    </w:tblPr>
    <w:tcPr>
      <w:shd w:val="clear" w:color="auto" w:fill="FF9670" w:themeFill="accent5"/>
    </w:tcPr>
    <w:tblStylePr w:type="firstRow">
      <w:pPr>
        <w:wordWrap/>
        <w:spacing w:beforeLines="0" w:before="90" w:beforeAutospacing="0" w:afterLines="0" w:after="90" w:afterAutospacing="0"/>
      </w:pPr>
      <w:rPr>
        <w:b/>
        <w:color w:val="FFFFFF" w:themeColor="background1"/>
      </w:rPr>
      <w:tblPr/>
      <w:trPr>
        <w:tblHeader/>
      </w:trPr>
      <w:tcPr>
        <w:shd w:val="clear" w:color="auto" w:fill="4F2926" w:themeFill="accent6"/>
      </w:tcPr>
    </w:tblStylePr>
    <w:tblStylePr w:type="lastRow">
      <w:rPr>
        <w:b/>
      </w:rPr>
      <w:tblPr/>
      <w:tcPr>
        <w:tcBorders>
          <w:top w:val="nil"/>
          <w:left w:val="nil"/>
          <w:bottom w:val="single" w:sz="18" w:space="0" w:color="BADEB5" w:themeColor="accent4"/>
          <w:right w:val="nil"/>
          <w:insideH w:val="nil"/>
          <w:insideV w:val="nil"/>
          <w:tl2br w:val="nil"/>
          <w:tr2bl w:val="nil"/>
        </w:tcBorders>
        <w:shd w:val="clear" w:color="auto" w:fill="FF9670" w:themeFill="accent5"/>
      </w:tcPr>
    </w:tblStylePr>
    <w:tblStylePr w:type="firstCol">
      <w:pPr>
        <w:wordWrap/>
        <w:spacing w:beforeLines="0" w:afterLines="0"/>
      </w:pPr>
      <w:rPr>
        <w:b/>
        <w:color w:val="FFFFFF" w:themeColor="background1"/>
      </w:rPr>
      <w:tblPr/>
      <w:tcPr>
        <w:tcBorders>
          <w:top w:val="nil"/>
          <w:left w:val="nil"/>
          <w:bottom w:val="nil"/>
          <w:right w:val="nil"/>
          <w:insideH w:val="single" w:sz="4" w:space="0" w:color="C9AAF5" w:themeColor="accent1"/>
          <w:insideV w:val="nil"/>
          <w:tl2br w:val="nil"/>
          <w:tr2bl w:val="nil"/>
        </w:tcBorders>
        <w:shd w:val="clear" w:color="auto" w:fill="4F2926" w:themeFill="accent6"/>
      </w:tcPr>
    </w:tblStylePr>
    <w:tblStylePr w:type="nwCell">
      <w:rPr>
        <w:color w:val="2D2822" w:themeColor="text1"/>
      </w:rPr>
      <w:tblPr/>
      <w:tcPr>
        <w:tcBorders>
          <w:top w:val="nil"/>
          <w:left w:val="nil"/>
          <w:bottom w:val="single" w:sz="8" w:space="0" w:color="FF9670" w:themeColor="accent5"/>
          <w:right w:val="nil"/>
          <w:insideH w:val="nil"/>
          <w:insideV w:val="nil"/>
          <w:tl2br w:val="nil"/>
          <w:tr2bl w:val="nil"/>
        </w:tcBorders>
        <w:shd w:val="clear" w:color="auto" w:fill="FF9670" w:themeFill="accent5"/>
      </w:tcPr>
    </w:tblStylePr>
  </w:style>
  <w:style w:type="paragraph" w:styleId="TOC3">
    <w:name w:val="toc 3"/>
    <w:basedOn w:val="TOC2"/>
    <w:next w:val="Normal"/>
    <w:autoRedefine/>
    <w:uiPriority w:val="39"/>
    <w:rsid w:val="00A642A1"/>
    <w:pPr>
      <w:ind w:left="981"/>
    </w:pPr>
  </w:style>
  <w:style w:type="paragraph" w:customStyle="1" w:styleId="ListArrow">
    <w:name w:val="List Arrow"/>
    <w:basedOn w:val="Normal"/>
    <w:qFormat/>
    <w:rsid w:val="001E2114"/>
    <w:pPr>
      <w:numPr>
        <w:numId w:val="36"/>
      </w:numPr>
      <w:spacing w:before="90" w:after="90"/>
    </w:pPr>
  </w:style>
  <w:style w:type="paragraph" w:customStyle="1" w:styleId="PullOutQuote-Violet">
    <w:name w:val="Pull Out Quote - Violet"/>
    <w:basedOn w:val="Normal"/>
    <w:next w:val="BodyText"/>
    <w:qFormat/>
    <w:rsid w:val="009519B6"/>
    <w:pPr>
      <w:spacing w:before="240" w:after="240"/>
    </w:pPr>
    <w:rPr>
      <w:rFonts w:asciiTheme="majorHAnsi" w:hAnsiTheme="majorHAnsi"/>
      <w:b/>
      <w:color w:val="54348C" w:themeColor="accent2"/>
      <w:sz w:val="28"/>
      <w:szCs w:val="18"/>
    </w:rPr>
  </w:style>
  <w:style w:type="paragraph" w:customStyle="1" w:styleId="PullOutQuote-Green">
    <w:name w:val="Pull Out Quote - Green"/>
    <w:basedOn w:val="PullOutQuote-Violet"/>
    <w:qFormat/>
    <w:rsid w:val="00216A60"/>
    <w:rPr>
      <w:color w:val="1D553E" w:themeColor="accent3"/>
    </w:rPr>
  </w:style>
  <w:style w:type="paragraph" w:styleId="Date">
    <w:name w:val="Date"/>
    <w:basedOn w:val="Normal"/>
    <w:next w:val="Normal"/>
    <w:link w:val="DateChar"/>
    <w:uiPriority w:val="31"/>
    <w:unhideWhenUsed/>
    <w:rsid w:val="003142D3"/>
    <w:pPr>
      <w:spacing w:before="0" w:after="0"/>
    </w:pPr>
    <w:rPr>
      <w:rFonts w:asciiTheme="majorHAnsi" w:hAnsiTheme="majorHAnsi"/>
      <w:b/>
      <w:caps/>
      <w:sz w:val="28"/>
    </w:rPr>
  </w:style>
  <w:style w:type="character" w:customStyle="1" w:styleId="DateChar">
    <w:name w:val="Date Char"/>
    <w:basedOn w:val="DefaultParagraphFont"/>
    <w:link w:val="Date"/>
    <w:uiPriority w:val="31"/>
    <w:rsid w:val="005C4F5A"/>
    <w:rPr>
      <w:rFonts w:asciiTheme="majorHAnsi" w:hAnsiTheme="majorHAnsi"/>
      <w:b/>
      <w:caps/>
      <w:kern w:val="20"/>
      <w:sz w:val="28"/>
    </w:rPr>
  </w:style>
  <w:style w:type="paragraph" w:customStyle="1" w:styleId="TitleLight">
    <w:name w:val="Title Light"/>
    <w:basedOn w:val="Title"/>
    <w:uiPriority w:val="29"/>
    <w:rsid w:val="00C97CB2"/>
    <w:rPr>
      <w:color w:val="F6F7F4" w:themeColor="background2"/>
    </w:rPr>
  </w:style>
  <w:style w:type="paragraph" w:customStyle="1" w:styleId="SubtitleLight">
    <w:name w:val="Subtitle Light"/>
    <w:basedOn w:val="Subtitle"/>
    <w:uiPriority w:val="30"/>
    <w:rsid w:val="00C97CB2"/>
    <w:rPr>
      <w:color w:val="F6F7F4" w:themeColor="background2"/>
    </w:rPr>
  </w:style>
  <w:style w:type="paragraph" w:customStyle="1" w:styleId="DateLight">
    <w:name w:val="Date Light"/>
    <w:basedOn w:val="Date"/>
    <w:uiPriority w:val="31"/>
    <w:rsid w:val="00C97CB2"/>
    <w:rPr>
      <w:color w:val="F6F7F4" w:themeColor="background2"/>
    </w:rPr>
  </w:style>
  <w:style w:type="paragraph" w:customStyle="1" w:styleId="TextBoxBody">
    <w:name w:val="Text Box Body"/>
    <w:basedOn w:val="Normal"/>
    <w:uiPriority w:val="2"/>
    <w:rsid w:val="00FA69E0"/>
    <w:pPr>
      <w:spacing w:before="90" w:after="90"/>
      <w:jc w:val="center"/>
    </w:pPr>
  </w:style>
  <w:style w:type="paragraph" w:customStyle="1" w:styleId="TextBoxHeading">
    <w:name w:val="Text Box Heading"/>
    <w:basedOn w:val="TextBoxBody"/>
    <w:next w:val="TextBoxBody"/>
    <w:uiPriority w:val="2"/>
    <w:rsid w:val="00FA69E0"/>
    <w:rPr>
      <w:rFonts w:asciiTheme="majorHAnsi" w:hAnsiTheme="majorHAnsi"/>
      <w:b/>
      <w:sz w:val="30"/>
    </w:rPr>
  </w:style>
  <w:style w:type="paragraph" w:customStyle="1" w:styleId="TextBodyLight">
    <w:name w:val="Text Body Light"/>
    <w:basedOn w:val="TextBoxBody"/>
    <w:uiPriority w:val="2"/>
    <w:rsid w:val="003E2372"/>
    <w:rPr>
      <w:color w:val="F6F7F4" w:themeColor="background2"/>
    </w:rPr>
  </w:style>
  <w:style w:type="paragraph" w:customStyle="1" w:styleId="TextBoxHeadingLight">
    <w:name w:val="Text Box Heading Light"/>
    <w:basedOn w:val="TextBoxHeading"/>
    <w:uiPriority w:val="2"/>
    <w:rsid w:val="004D74D9"/>
    <w:rPr>
      <w:color w:val="F6F7F4" w:themeColor="background2"/>
    </w:rPr>
  </w:style>
  <w:style w:type="paragraph" w:customStyle="1" w:styleId="ContactDetails">
    <w:name w:val="Contact Details"/>
    <w:basedOn w:val="Normal"/>
    <w:uiPriority w:val="2"/>
    <w:rsid w:val="0081634A"/>
    <w:pPr>
      <w:spacing w:before="80" w:after="80"/>
    </w:pPr>
  </w:style>
  <w:style w:type="paragraph" w:styleId="Quote">
    <w:name w:val="Quote"/>
    <w:basedOn w:val="Normal"/>
    <w:next w:val="Normal"/>
    <w:link w:val="QuoteChar"/>
    <w:rsid w:val="00727564"/>
    <w:pPr>
      <w:spacing w:before="280" w:after="280"/>
    </w:pPr>
  </w:style>
  <w:style w:type="paragraph" w:customStyle="1" w:styleId="BoldText">
    <w:name w:val="Bold Text"/>
    <w:basedOn w:val="BodyText"/>
    <w:next w:val="BodyText"/>
    <w:qFormat/>
    <w:rsid w:val="00A642A1"/>
    <w:pPr>
      <w:spacing w:after="0"/>
    </w:pPr>
    <w:rPr>
      <w:b/>
      <w:bCs/>
    </w:rPr>
  </w:style>
  <w:style w:type="character" w:customStyle="1" w:styleId="QuoteChar">
    <w:name w:val="Quote Char"/>
    <w:basedOn w:val="DefaultParagraphFont"/>
    <w:link w:val="Quote"/>
    <w:rsid w:val="00727564"/>
    <w:rPr>
      <w:kern w:val="20"/>
    </w:rPr>
  </w:style>
  <w:style w:type="paragraph" w:customStyle="1" w:styleId="CaptionCentre">
    <w:name w:val="Caption Centre"/>
    <w:basedOn w:val="Normal"/>
    <w:next w:val="BodyText"/>
    <w:qFormat/>
    <w:rsid w:val="00F50B95"/>
    <w:pPr>
      <w:spacing w:before="60" w:after="240"/>
      <w:jc w:val="center"/>
    </w:pPr>
    <w:rPr>
      <w:b/>
      <w:color w:val="54348C" w:themeColor="accent2"/>
      <w:sz w:val="18"/>
    </w:rPr>
  </w:style>
  <w:style w:type="paragraph" w:customStyle="1" w:styleId="IntroBodyText">
    <w:name w:val="Intro Body Text"/>
    <w:basedOn w:val="Normal"/>
    <w:qFormat/>
    <w:rsid w:val="001E2114"/>
    <w:pPr>
      <w:spacing w:before="200" w:after="200"/>
    </w:pPr>
    <w:rPr>
      <w:rFonts w:asciiTheme="majorHAnsi" w:hAnsiTheme="majorHAnsi"/>
      <w:bCs/>
      <w:spacing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wda.sharepoint.com/sites/Resource-Hub/TemplatesForms/Brand%20Assets/Report%20Template/IWDA%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9085C9D47F4BD1A5891A2A8021584F"/>
        <w:category>
          <w:name w:val="General"/>
          <w:gallery w:val="placeholder"/>
        </w:category>
        <w:types>
          <w:type w:val="bbPlcHdr"/>
        </w:types>
        <w:behaviors>
          <w:behavior w:val="content"/>
        </w:behaviors>
        <w:guid w:val="{7B239C77-81C2-489D-862A-CC0337E05F6B}"/>
      </w:docPartPr>
      <w:docPartBody>
        <w:p w:rsidR="000768B6" w:rsidRDefault="006058B2">
          <w:pPr>
            <w:pStyle w:val="DC9085C9D47F4BD1A5891A2A8021584F"/>
          </w:pPr>
          <w:r w:rsidRPr="00564DF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B6"/>
    <w:rsid w:val="000768B6"/>
    <w:rsid w:val="006058B2"/>
    <w:rsid w:val="00FA3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DC9085C9D47F4BD1A5891A2A8021584F">
    <w:name w:val="DC9085C9D47F4BD1A5891A2A80215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WDA">
      <a:dk1>
        <a:srgbClr val="2D2822"/>
      </a:dk1>
      <a:lt1>
        <a:srgbClr val="FFFFFF"/>
      </a:lt1>
      <a:dk2>
        <a:srgbClr val="000000"/>
      </a:dk2>
      <a:lt2>
        <a:srgbClr val="F6F7F4"/>
      </a:lt2>
      <a:accent1>
        <a:srgbClr val="C9AAF5"/>
      </a:accent1>
      <a:accent2>
        <a:srgbClr val="54348C"/>
      </a:accent2>
      <a:accent3>
        <a:srgbClr val="1D553E"/>
      </a:accent3>
      <a:accent4>
        <a:srgbClr val="BADEB5"/>
      </a:accent4>
      <a:accent5>
        <a:srgbClr val="FF9670"/>
      </a:accent5>
      <a:accent6>
        <a:srgbClr val="4F2926"/>
      </a:accent6>
      <a:hlink>
        <a:srgbClr val="54348C"/>
      </a:hlink>
      <a:folHlink>
        <a:srgbClr val="4F2926"/>
      </a:folHlink>
    </a:clrScheme>
    <a:fontScheme name="IWDA Report">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Lavender">
      <a:srgbClr val="C9AAF5"/>
    </a:custClr>
    <a:custClr name="Sage">
      <a:srgbClr val="BADEB5"/>
    </a:custClr>
    <a:custClr name="Tangerine">
      <a:srgbClr val="FF9670"/>
    </a:custClr>
    <a:custClr name="Powder Blue">
      <a:srgbClr val="B9D5EF"/>
    </a:custClr>
    <a:custClr name="Dusty Rose">
      <a:srgbClr val="F8C1D9"/>
    </a:custClr>
    <a:custClr name="Ivory Cream">
      <a:srgbClr val="F6F7F4"/>
    </a:custClr>
    <a:custClr name="White">
      <a:srgbClr val="FFFFFF"/>
    </a:custClr>
    <a:custClr name="White">
      <a:srgbClr val="FFFFFF"/>
    </a:custClr>
    <a:custClr name="White">
      <a:srgbClr val="FFFFFF"/>
    </a:custClr>
    <a:custClr name="White">
      <a:srgbClr val="FFFFFF"/>
    </a:custClr>
    <a:custClr name="Violet">
      <a:srgbClr val="54348C"/>
    </a:custClr>
    <a:custClr name="Evergreen">
      <a:srgbClr val="1D553E"/>
    </a:custClr>
    <a:custClr name="Cocoa">
      <a:srgbClr val="4F2926"/>
    </a:custClr>
    <a:custClr name="Cobalt">
      <a:srgbClr val="434DB3"/>
    </a:custClr>
    <a:custClr name="Crimson">
      <a:srgbClr val="C32C48"/>
    </a:custClr>
    <a:custClr name="Charcoal">
      <a:srgbClr val="2D2822"/>
    </a:custClr>
    <a:custClr name="White">
      <a:srgbClr val="FFFFFF"/>
    </a:custClr>
    <a:custClr name="White">
      <a:srgbClr val="FFFFFF"/>
    </a:custClr>
    <a:custClr name="White">
      <a:srgbClr val="FFFFFF"/>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8e8e5-cb0f-4ab5-a8ec-d7036e9f5dd2">
      <Terms xmlns="http://schemas.microsoft.com/office/infopath/2007/PartnerControls"/>
    </lcf76f155ced4ddcb4097134ff3c332f>
    <TaxCatchAll xmlns="32717bc3-b929-4714-8f4d-15162f9877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72E40F29FECE284EB68D6AFE97E5FB41" ma:contentTypeVersion="13" ma:contentTypeDescription="Create a new document." ma:contentTypeScope="" ma:versionID="e68d06d1e78f54d49a1844ad5b3f1c1c">
  <xsd:schema xmlns:xsd="http://www.w3.org/2001/XMLSchema" xmlns:xs="http://www.w3.org/2001/XMLSchema" xmlns:p="http://schemas.microsoft.com/office/2006/metadata/properties" xmlns:ns2="e698e8e5-cb0f-4ab5-a8ec-d7036e9f5dd2" xmlns:ns3="32717bc3-b929-4714-8f4d-15162f98772c" targetNamespace="http://schemas.microsoft.com/office/2006/metadata/properties" ma:root="true" ma:fieldsID="c4cf97485b9eda30842c0dba69be5a3a" ns2:_="" ns3:_="">
    <xsd:import namespace="e698e8e5-cb0f-4ab5-a8ec-d7036e9f5dd2"/>
    <xsd:import namespace="32717bc3-b929-4714-8f4d-15162f98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e8e5-cb0f-4ab5-a8ec-d7036e9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697af4-eb6f-457e-8bc0-b0a832ab9f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17bc3-b929-4714-8f4d-15162f9877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5c3bc2-82e1-46e3-94ba-b91648f97e27}" ma:internalName="TaxCatchAll" ma:showField="CatchAllData" ma:web="32717bc3-b929-4714-8f4d-15162f987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e698e8e5-cb0f-4ab5-a8ec-d7036e9f5dd2"/>
    <ds:schemaRef ds:uri="32717bc3-b929-4714-8f4d-15162f98772c"/>
  </ds:schemaRefs>
</ds:datastoreItem>
</file>

<file path=customXml/itemProps3.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4.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5.xml><?xml version="1.0" encoding="utf-8"?>
<ds:datastoreItem xmlns:ds="http://schemas.openxmlformats.org/officeDocument/2006/customXml" ds:itemID="{1BB38F25-A8C9-4CF1-87EB-055ACA39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e8e5-cb0f-4ab5-a8ec-d7036e9f5dd2"/>
    <ds:schemaRef ds:uri="32717bc3-b929-4714-8f4d-15162f98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IWDA%20Report%20Template.dotx</Template>
  <TotalTime>26</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title</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days of activism against gender-based violence</dc:title>
  <dc:subject>Factsheet 2: Gender-based violence</dc:subject>
  <dc:creator>Annelise Lecordier</dc:creator>
  <cp:keywords/>
  <dc:description/>
  <cp:lastModifiedBy>Diana Hodgetts</cp:lastModifiedBy>
  <cp:revision>12</cp:revision>
  <cp:lastPrinted>2025-07-17T10:30:00Z</cp:lastPrinted>
  <dcterms:created xsi:type="dcterms:W3CDTF">2025-11-20T09:47:00Z</dcterms:created>
  <dcterms:modified xsi:type="dcterms:W3CDTF">2025-11-21T02:51:00Z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0x01010072E40F29FECE284EB68D6AFE97E5FB41</vt:lpwstr>
  </property>
</Properties>
</file>